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3B844" w14:textId="691FCA6E" w:rsidR="00AC0AC6" w:rsidRPr="00E67EAF" w:rsidRDefault="00BD7857" w:rsidP="00E67EAF">
      <w:pPr>
        <w:pStyle w:val="Title"/>
        <w:jc w:val="center"/>
        <w:rPr>
          <w:sz w:val="44"/>
          <w:szCs w:val="44"/>
        </w:rPr>
      </w:pPr>
      <w:r w:rsidRPr="00E67EAF">
        <w:rPr>
          <w:sz w:val="44"/>
          <w:szCs w:val="44"/>
        </w:rPr>
        <w:t xml:space="preserve">Changes to </w:t>
      </w:r>
      <w:r w:rsidR="005F272F" w:rsidRPr="00E67EAF">
        <w:rPr>
          <w:sz w:val="44"/>
          <w:szCs w:val="44"/>
        </w:rPr>
        <w:t xml:space="preserve">Special Educational Needs (SEND) </w:t>
      </w:r>
      <w:r w:rsidRPr="00E67EAF">
        <w:rPr>
          <w:sz w:val="44"/>
          <w:szCs w:val="44"/>
        </w:rPr>
        <w:t xml:space="preserve">School Transport </w:t>
      </w:r>
      <w:r w:rsidR="005F272F" w:rsidRPr="00E67EAF">
        <w:rPr>
          <w:sz w:val="44"/>
          <w:szCs w:val="44"/>
        </w:rPr>
        <w:t xml:space="preserve">Service </w:t>
      </w:r>
      <w:r w:rsidRPr="00E67EAF">
        <w:rPr>
          <w:sz w:val="44"/>
          <w:szCs w:val="44"/>
        </w:rPr>
        <w:t>– Easy Read</w:t>
      </w:r>
      <w:r w:rsidR="00733400" w:rsidRPr="00E67EAF">
        <w:rPr>
          <w:sz w:val="44"/>
          <w:szCs w:val="44"/>
        </w:rPr>
        <w:t xml:space="preserve"> Version</w:t>
      </w:r>
    </w:p>
    <w:p w14:paraId="1A1CC716" w14:textId="77777777" w:rsidR="0038763C" w:rsidRDefault="0038763C" w:rsidP="00196992">
      <w:pPr>
        <w:pStyle w:val="Heading2"/>
        <w:rPr>
          <w:rFonts w:asciiTheme="minorHAnsi" w:hAnsiTheme="minorHAnsi"/>
          <w:sz w:val="32"/>
          <w:szCs w:val="32"/>
        </w:rPr>
      </w:pPr>
    </w:p>
    <w:p w14:paraId="01A3206D" w14:textId="22D680ED" w:rsidR="00196992" w:rsidRPr="002D3A24" w:rsidRDefault="00196992" w:rsidP="00196992">
      <w:pPr>
        <w:pStyle w:val="Heading2"/>
        <w:rPr>
          <w:rFonts w:asciiTheme="minorHAnsi" w:hAnsiTheme="minorHAnsi"/>
          <w:sz w:val="32"/>
          <w:szCs w:val="32"/>
        </w:rPr>
      </w:pPr>
      <w:r w:rsidRPr="002D3A24">
        <w:rPr>
          <w:rFonts w:asciiTheme="minorHAnsi" w:hAnsiTheme="minorHAnsi"/>
          <w:sz w:val="32"/>
          <w:szCs w:val="32"/>
        </w:rPr>
        <w:t>What is this about?</w:t>
      </w:r>
    </w:p>
    <w:p w14:paraId="2810F37A" w14:textId="5A39FCD5" w:rsidR="00AC0AC6" w:rsidRPr="002D3A24" w:rsidRDefault="006E4A93">
      <w:pPr>
        <w:rPr>
          <w:sz w:val="28"/>
          <w:szCs w:val="28"/>
        </w:rPr>
      </w:pPr>
      <w:r w:rsidRPr="002D3A24">
        <w:rPr>
          <w:sz w:val="28"/>
          <w:szCs w:val="28"/>
        </w:rPr>
        <w:t>Stockport Council wants to make changes to how transport is provided for children and young people with Special Educational Needs and Disabilities (SEND).</w:t>
      </w:r>
    </w:p>
    <w:p w14:paraId="7DDD75C5" w14:textId="086431A3" w:rsidR="004359BF" w:rsidRPr="002D3A24" w:rsidRDefault="004359BF" w:rsidP="004359BF">
      <w:pPr>
        <w:rPr>
          <w:sz w:val="28"/>
          <w:szCs w:val="28"/>
        </w:rPr>
      </w:pPr>
      <w:r w:rsidRPr="002D3A24">
        <w:rPr>
          <w:sz w:val="28"/>
          <w:szCs w:val="28"/>
        </w:rPr>
        <w:t>They are asking for your views on new ideas to make transport better and easier.</w:t>
      </w:r>
      <w:r w:rsidR="006B5120">
        <w:rPr>
          <w:sz w:val="28"/>
          <w:szCs w:val="28"/>
        </w:rPr>
        <w:t xml:space="preserve"> Ideas</w:t>
      </w:r>
      <w:r w:rsidRPr="002D3A24">
        <w:rPr>
          <w:sz w:val="28"/>
          <w:szCs w:val="28"/>
        </w:rPr>
        <w:t xml:space="preserve"> </w:t>
      </w:r>
      <w:r w:rsidR="0045676C" w:rsidRPr="002D3A24">
        <w:rPr>
          <w:sz w:val="28"/>
          <w:szCs w:val="28"/>
        </w:rPr>
        <w:t>include</w:t>
      </w:r>
      <w:r w:rsidRPr="002D3A24">
        <w:rPr>
          <w:sz w:val="28"/>
          <w:szCs w:val="28"/>
        </w:rPr>
        <w:t xml:space="preserve"> helping young people travel independently and offering money to families to arrange travel</w:t>
      </w:r>
      <w:r w:rsidR="006E03F1">
        <w:rPr>
          <w:sz w:val="28"/>
          <w:szCs w:val="28"/>
        </w:rPr>
        <w:t xml:space="preserve"> themselves</w:t>
      </w:r>
      <w:r w:rsidRPr="002D3A24">
        <w:rPr>
          <w:sz w:val="28"/>
          <w:szCs w:val="28"/>
        </w:rPr>
        <w:t>.</w:t>
      </w:r>
    </w:p>
    <w:p w14:paraId="2D596304" w14:textId="77777777" w:rsidR="00AC0AC6" w:rsidRDefault="006E4A93">
      <w:pPr>
        <w:rPr>
          <w:sz w:val="28"/>
          <w:szCs w:val="28"/>
        </w:rPr>
      </w:pPr>
      <w:r w:rsidRPr="002D3A24">
        <w:rPr>
          <w:sz w:val="28"/>
          <w:szCs w:val="28"/>
        </w:rPr>
        <w:t>This document explains what changes are being suggested and how you can tell us what you think.</w:t>
      </w:r>
    </w:p>
    <w:p w14:paraId="704AE4B4" w14:textId="77777777" w:rsidR="0038763C" w:rsidRDefault="0038763C" w:rsidP="00EC5BC7">
      <w:pPr>
        <w:pStyle w:val="Heading2"/>
        <w:rPr>
          <w:rFonts w:asciiTheme="minorHAnsi" w:hAnsiTheme="minorHAnsi"/>
          <w:sz w:val="32"/>
          <w:szCs w:val="32"/>
        </w:rPr>
      </w:pPr>
    </w:p>
    <w:p w14:paraId="2E48DA3F" w14:textId="38FA2ADB" w:rsidR="00EC5BC7" w:rsidRPr="002D3A24" w:rsidRDefault="00EC5BC7" w:rsidP="00EC5BC7">
      <w:pPr>
        <w:pStyle w:val="Heading2"/>
        <w:rPr>
          <w:rFonts w:asciiTheme="minorHAnsi" w:hAnsiTheme="minorHAnsi"/>
          <w:sz w:val="32"/>
          <w:szCs w:val="32"/>
        </w:rPr>
      </w:pPr>
      <w:r w:rsidRPr="002D3A24">
        <w:rPr>
          <w:rFonts w:asciiTheme="minorHAnsi" w:hAnsiTheme="minorHAnsi"/>
          <w:sz w:val="32"/>
          <w:szCs w:val="32"/>
        </w:rPr>
        <w:t>Who is this for?</w:t>
      </w:r>
    </w:p>
    <w:p w14:paraId="3BE96B7E" w14:textId="0D067B05" w:rsidR="00EC5BC7" w:rsidRPr="002D3A24" w:rsidRDefault="00EC5BC7" w:rsidP="00EC5BC7">
      <w:pPr>
        <w:pStyle w:val="ListBullet"/>
        <w:rPr>
          <w:sz w:val="28"/>
          <w:szCs w:val="28"/>
        </w:rPr>
      </w:pPr>
      <w:r w:rsidRPr="002D3A24">
        <w:rPr>
          <w:sz w:val="28"/>
          <w:szCs w:val="28"/>
        </w:rPr>
        <w:t>Children and young people with SEND</w:t>
      </w:r>
    </w:p>
    <w:p w14:paraId="04CD9AFE" w14:textId="37179BBA" w:rsidR="00EC5BC7" w:rsidRPr="002D3A24" w:rsidRDefault="00EC5BC7" w:rsidP="00EC5BC7">
      <w:pPr>
        <w:pStyle w:val="ListBullet"/>
        <w:rPr>
          <w:sz w:val="28"/>
          <w:szCs w:val="28"/>
        </w:rPr>
      </w:pPr>
      <w:r w:rsidRPr="002D3A24">
        <w:rPr>
          <w:sz w:val="28"/>
          <w:szCs w:val="28"/>
        </w:rPr>
        <w:t>Parents and carers</w:t>
      </w:r>
    </w:p>
    <w:p w14:paraId="5EBFAA0F" w14:textId="588373BF" w:rsidR="00EC5BC7" w:rsidRPr="002D3A24" w:rsidRDefault="00EC5BC7" w:rsidP="00EC5BC7">
      <w:pPr>
        <w:pStyle w:val="ListBullet"/>
        <w:rPr>
          <w:sz w:val="28"/>
          <w:szCs w:val="28"/>
        </w:rPr>
      </w:pPr>
      <w:r w:rsidRPr="002D3A24">
        <w:rPr>
          <w:sz w:val="28"/>
          <w:szCs w:val="28"/>
        </w:rPr>
        <w:t>Schools and colleges</w:t>
      </w:r>
    </w:p>
    <w:p w14:paraId="39608B11" w14:textId="77777777" w:rsidR="00EC5BC7" w:rsidRPr="002D3A24" w:rsidRDefault="00EC5BC7" w:rsidP="00EC5BC7">
      <w:pPr>
        <w:pStyle w:val="ListBullet"/>
        <w:rPr>
          <w:sz w:val="28"/>
          <w:szCs w:val="28"/>
        </w:rPr>
      </w:pPr>
      <w:r w:rsidRPr="002D3A24">
        <w:rPr>
          <w:sz w:val="28"/>
          <w:szCs w:val="28"/>
        </w:rPr>
        <w:t>Transport providers</w:t>
      </w:r>
    </w:p>
    <w:p w14:paraId="3E0D7389" w14:textId="1318CC41" w:rsidR="00EC5BC7" w:rsidRDefault="00EC5BC7" w:rsidP="00EC5BC7">
      <w:pPr>
        <w:pStyle w:val="ListBullet"/>
        <w:rPr>
          <w:sz w:val="28"/>
          <w:szCs w:val="28"/>
        </w:rPr>
      </w:pPr>
      <w:r w:rsidRPr="002D3A24">
        <w:rPr>
          <w:sz w:val="28"/>
          <w:szCs w:val="28"/>
        </w:rPr>
        <w:t>Anyone interested in SEND transport</w:t>
      </w:r>
    </w:p>
    <w:p w14:paraId="771F44CA" w14:textId="77777777" w:rsidR="0038763C" w:rsidRDefault="0038763C" w:rsidP="00660183">
      <w:pPr>
        <w:pStyle w:val="Heading2"/>
        <w:rPr>
          <w:rFonts w:asciiTheme="minorHAnsi" w:hAnsiTheme="minorHAnsi"/>
          <w:sz w:val="32"/>
          <w:szCs w:val="32"/>
        </w:rPr>
      </w:pPr>
    </w:p>
    <w:p w14:paraId="63DAFC18" w14:textId="0434C2BB" w:rsidR="00660183" w:rsidRPr="002D3A24" w:rsidRDefault="00660183" w:rsidP="00660183">
      <w:pPr>
        <w:pStyle w:val="Heading2"/>
        <w:rPr>
          <w:rFonts w:asciiTheme="minorHAnsi" w:hAnsiTheme="minorHAnsi"/>
          <w:sz w:val="32"/>
          <w:szCs w:val="32"/>
        </w:rPr>
      </w:pPr>
      <w:r w:rsidRPr="002D3A24">
        <w:rPr>
          <w:rFonts w:asciiTheme="minorHAnsi" w:hAnsiTheme="minorHAnsi"/>
          <w:sz w:val="32"/>
          <w:szCs w:val="32"/>
        </w:rPr>
        <w:t xml:space="preserve">Important Dates </w:t>
      </w:r>
    </w:p>
    <w:p w14:paraId="63060B85" w14:textId="0FFD6902" w:rsidR="00660183" w:rsidRPr="00EA3823" w:rsidRDefault="006E03F1" w:rsidP="00660183">
      <w:pPr>
        <w:pStyle w:val="ListBullet"/>
        <w:rPr>
          <w:sz w:val="28"/>
          <w:szCs w:val="28"/>
        </w:rPr>
      </w:pPr>
      <w:r>
        <w:rPr>
          <w:sz w:val="28"/>
          <w:szCs w:val="28"/>
        </w:rPr>
        <w:t>The c</w:t>
      </w:r>
      <w:r w:rsidR="00660183" w:rsidRPr="00EA3823">
        <w:rPr>
          <w:sz w:val="28"/>
          <w:szCs w:val="28"/>
        </w:rPr>
        <w:t>onsultation starts on 3</w:t>
      </w:r>
      <w:r w:rsidR="00660183" w:rsidRPr="00EA3823">
        <w:rPr>
          <w:sz w:val="28"/>
          <w:szCs w:val="28"/>
          <w:vertAlign w:val="superscript"/>
        </w:rPr>
        <w:t xml:space="preserve"> </w:t>
      </w:r>
      <w:r w:rsidR="00660183" w:rsidRPr="00EA3823">
        <w:rPr>
          <w:sz w:val="28"/>
          <w:szCs w:val="28"/>
        </w:rPr>
        <w:t>November 2025.</w:t>
      </w:r>
    </w:p>
    <w:p w14:paraId="6DBA38E4" w14:textId="3DF92F7B" w:rsidR="0038763C" w:rsidRDefault="006E03F1" w:rsidP="00D95B9D">
      <w:pPr>
        <w:pStyle w:val="ListBullet"/>
        <w:rPr>
          <w:sz w:val="28"/>
          <w:szCs w:val="28"/>
        </w:rPr>
      </w:pPr>
      <w:r>
        <w:rPr>
          <w:sz w:val="28"/>
          <w:szCs w:val="28"/>
        </w:rPr>
        <w:t>The c</w:t>
      </w:r>
      <w:r w:rsidR="00660183" w:rsidRPr="00EA3823">
        <w:rPr>
          <w:sz w:val="28"/>
          <w:szCs w:val="28"/>
        </w:rPr>
        <w:t>onsultation ends on 15 December 2025.</w:t>
      </w:r>
    </w:p>
    <w:p w14:paraId="49A9CAD2" w14:textId="77777777" w:rsidR="0038763C" w:rsidRDefault="0038763C" w:rsidP="0038763C">
      <w:pPr>
        <w:pStyle w:val="ListBullet"/>
        <w:numPr>
          <w:ilvl w:val="0"/>
          <w:numId w:val="0"/>
        </w:numPr>
        <w:ind w:left="360"/>
        <w:rPr>
          <w:sz w:val="28"/>
          <w:szCs w:val="28"/>
        </w:rPr>
      </w:pPr>
    </w:p>
    <w:p w14:paraId="73C0B38E" w14:textId="77777777" w:rsidR="0038763C" w:rsidRPr="0038763C" w:rsidRDefault="0038763C" w:rsidP="0038763C">
      <w:pPr>
        <w:pStyle w:val="ListBullet"/>
        <w:numPr>
          <w:ilvl w:val="0"/>
          <w:numId w:val="0"/>
        </w:numPr>
        <w:ind w:left="360"/>
        <w:rPr>
          <w:sz w:val="28"/>
          <w:szCs w:val="28"/>
        </w:rPr>
      </w:pPr>
    </w:p>
    <w:p w14:paraId="6A38956E" w14:textId="308EB4C8" w:rsidR="00D95B9D" w:rsidRPr="002D3A24" w:rsidRDefault="00D95B9D" w:rsidP="00D95B9D">
      <w:pPr>
        <w:pStyle w:val="Heading2"/>
        <w:rPr>
          <w:rFonts w:asciiTheme="minorHAnsi" w:hAnsiTheme="minorHAnsi"/>
          <w:sz w:val="32"/>
          <w:szCs w:val="32"/>
        </w:rPr>
      </w:pPr>
      <w:r w:rsidRPr="002D3A24">
        <w:rPr>
          <w:rFonts w:asciiTheme="minorHAnsi" w:hAnsiTheme="minorHAnsi"/>
          <w:sz w:val="32"/>
          <w:szCs w:val="32"/>
        </w:rPr>
        <w:lastRenderedPageBreak/>
        <w:t>How to have your say</w:t>
      </w:r>
    </w:p>
    <w:p w14:paraId="29C226E9" w14:textId="4CDDC0E4" w:rsidR="00D95B9D" w:rsidRPr="00EA3823" w:rsidRDefault="00D95B9D" w:rsidP="00D95B9D">
      <w:pPr>
        <w:rPr>
          <w:sz w:val="28"/>
          <w:szCs w:val="28"/>
        </w:rPr>
      </w:pPr>
      <w:r w:rsidRPr="00EA3823">
        <w:rPr>
          <w:sz w:val="28"/>
          <w:szCs w:val="28"/>
        </w:rPr>
        <w:t>We want to hear from you. Your views are important and will help us make the right decisions.</w:t>
      </w:r>
      <w:r w:rsidR="00525138">
        <w:rPr>
          <w:sz w:val="28"/>
          <w:szCs w:val="28"/>
        </w:rPr>
        <w:t xml:space="preserve"> </w:t>
      </w:r>
      <w:r w:rsidRPr="00EA3823">
        <w:rPr>
          <w:sz w:val="28"/>
          <w:szCs w:val="28"/>
        </w:rPr>
        <w:t>You can tell us what you think by:</w:t>
      </w:r>
    </w:p>
    <w:p w14:paraId="185B7ABC" w14:textId="77777777" w:rsidR="00D95B9D" w:rsidRPr="00EA3823" w:rsidRDefault="00D95B9D" w:rsidP="00D95B9D">
      <w:pPr>
        <w:pStyle w:val="ListBullet"/>
        <w:rPr>
          <w:sz w:val="28"/>
          <w:szCs w:val="28"/>
        </w:rPr>
      </w:pPr>
      <w:r w:rsidRPr="00EA3823">
        <w:rPr>
          <w:sz w:val="28"/>
          <w:szCs w:val="28"/>
        </w:rPr>
        <w:t xml:space="preserve">Filling in the form online at </w:t>
      </w:r>
      <w:hyperlink r:id="rId9" w:history="1">
        <w:r w:rsidRPr="00EA3823">
          <w:rPr>
            <w:rStyle w:val="Hyperlink"/>
            <w:sz w:val="28"/>
            <w:szCs w:val="28"/>
          </w:rPr>
          <w:t>www.stockport.gov.uk/haveyoursay</w:t>
        </w:r>
      </w:hyperlink>
      <w:r w:rsidRPr="00EA3823">
        <w:rPr>
          <w:sz w:val="28"/>
          <w:szCs w:val="28"/>
        </w:rPr>
        <w:t xml:space="preserve"> </w:t>
      </w:r>
    </w:p>
    <w:p w14:paraId="088039B8" w14:textId="77777777" w:rsidR="00D95B9D" w:rsidRPr="00EA3823" w:rsidRDefault="00D95B9D" w:rsidP="00D95B9D">
      <w:pPr>
        <w:pStyle w:val="ListBullet"/>
        <w:rPr>
          <w:sz w:val="28"/>
          <w:szCs w:val="28"/>
        </w:rPr>
      </w:pPr>
      <w:r w:rsidRPr="00EA3823">
        <w:rPr>
          <w:sz w:val="28"/>
          <w:szCs w:val="28"/>
        </w:rPr>
        <w:t xml:space="preserve">Sending an email to </w:t>
      </w:r>
      <w:hyperlink r:id="rId10" w:history="1">
        <w:r w:rsidRPr="00EA3823">
          <w:rPr>
            <w:rStyle w:val="Hyperlink"/>
            <w:sz w:val="28"/>
            <w:szCs w:val="28"/>
          </w:rPr>
          <w:t>travelcoordination@stockport.gov.uk</w:t>
        </w:r>
      </w:hyperlink>
      <w:r w:rsidRPr="00EA3823">
        <w:rPr>
          <w:sz w:val="28"/>
          <w:szCs w:val="28"/>
        </w:rPr>
        <w:t xml:space="preserve"> </w:t>
      </w:r>
    </w:p>
    <w:p w14:paraId="3A32FCE5" w14:textId="77777777" w:rsidR="00D95B9D" w:rsidRPr="00EA3823" w:rsidRDefault="00D95B9D" w:rsidP="00D95B9D">
      <w:pPr>
        <w:pStyle w:val="ListBullet"/>
        <w:rPr>
          <w:sz w:val="28"/>
          <w:szCs w:val="28"/>
        </w:rPr>
      </w:pPr>
      <w:r w:rsidRPr="00EA3823">
        <w:rPr>
          <w:sz w:val="28"/>
          <w:szCs w:val="28"/>
        </w:rPr>
        <w:t xml:space="preserve">Posting your response to: </w:t>
      </w:r>
    </w:p>
    <w:p w14:paraId="511CA7BF" w14:textId="77777777" w:rsidR="00D95B9D" w:rsidRPr="00EA3823" w:rsidRDefault="00D95B9D" w:rsidP="00D95B9D">
      <w:pPr>
        <w:pStyle w:val="ListBullet"/>
        <w:numPr>
          <w:ilvl w:val="0"/>
          <w:numId w:val="0"/>
        </w:numPr>
        <w:ind w:left="360"/>
        <w:rPr>
          <w:sz w:val="28"/>
          <w:szCs w:val="28"/>
        </w:rPr>
      </w:pPr>
      <w:r w:rsidRPr="00EA3823">
        <w:rPr>
          <w:sz w:val="28"/>
          <w:szCs w:val="28"/>
        </w:rPr>
        <w:t xml:space="preserve">School Places, Admissions and Transport Team, </w:t>
      </w:r>
    </w:p>
    <w:p w14:paraId="535C19F6" w14:textId="77777777" w:rsidR="00D95B9D" w:rsidRPr="00EA3823" w:rsidRDefault="00D95B9D" w:rsidP="00D95B9D">
      <w:pPr>
        <w:pStyle w:val="ListBullet"/>
        <w:numPr>
          <w:ilvl w:val="0"/>
          <w:numId w:val="0"/>
        </w:numPr>
        <w:ind w:left="360"/>
        <w:rPr>
          <w:sz w:val="28"/>
          <w:szCs w:val="28"/>
        </w:rPr>
      </w:pPr>
      <w:r w:rsidRPr="00EA3823">
        <w:rPr>
          <w:sz w:val="28"/>
          <w:szCs w:val="28"/>
        </w:rPr>
        <w:t xml:space="preserve">Stopford House, </w:t>
      </w:r>
    </w:p>
    <w:p w14:paraId="0F5CC877" w14:textId="77777777" w:rsidR="00D95B9D" w:rsidRPr="00EA3823" w:rsidRDefault="00D95B9D" w:rsidP="00D95B9D">
      <w:pPr>
        <w:pStyle w:val="ListBullet"/>
        <w:numPr>
          <w:ilvl w:val="0"/>
          <w:numId w:val="0"/>
        </w:numPr>
        <w:ind w:left="360"/>
        <w:rPr>
          <w:sz w:val="28"/>
          <w:szCs w:val="28"/>
        </w:rPr>
      </w:pPr>
      <w:r w:rsidRPr="00EA3823">
        <w:rPr>
          <w:sz w:val="28"/>
          <w:szCs w:val="28"/>
        </w:rPr>
        <w:t xml:space="preserve">Stockport, </w:t>
      </w:r>
    </w:p>
    <w:p w14:paraId="75832564" w14:textId="77777777" w:rsidR="00D95B9D" w:rsidRDefault="00D95B9D" w:rsidP="00D95B9D">
      <w:pPr>
        <w:pStyle w:val="ListBullet"/>
        <w:numPr>
          <w:ilvl w:val="0"/>
          <w:numId w:val="0"/>
        </w:numPr>
        <w:ind w:left="360"/>
        <w:rPr>
          <w:sz w:val="28"/>
          <w:szCs w:val="28"/>
        </w:rPr>
      </w:pPr>
      <w:r w:rsidRPr="00EA3823">
        <w:rPr>
          <w:sz w:val="28"/>
          <w:szCs w:val="28"/>
        </w:rPr>
        <w:t>SK1 3XE</w:t>
      </w:r>
    </w:p>
    <w:p w14:paraId="0423E983" w14:textId="77777777" w:rsidR="00693F88" w:rsidRDefault="00693F88" w:rsidP="0012053D">
      <w:pPr>
        <w:pStyle w:val="Heading2"/>
        <w:rPr>
          <w:rFonts w:asciiTheme="minorHAnsi" w:hAnsiTheme="minorHAnsi"/>
          <w:sz w:val="32"/>
          <w:szCs w:val="32"/>
        </w:rPr>
      </w:pPr>
    </w:p>
    <w:p w14:paraId="243A4FF1" w14:textId="16DBAA60" w:rsidR="0012053D" w:rsidRPr="002D3A24" w:rsidRDefault="0012053D" w:rsidP="0012053D">
      <w:pPr>
        <w:pStyle w:val="Heading2"/>
        <w:rPr>
          <w:rFonts w:asciiTheme="minorHAnsi" w:hAnsiTheme="minorHAnsi"/>
          <w:sz w:val="32"/>
          <w:szCs w:val="32"/>
        </w:rPr>
      </w:pPr>
      <w:r w:rsidRPr="002D3A24">
        <w:rPr>
          <w:rFonts w:asciiTheme="minorHAnsi" w:hAnsiTheme="minorHAnsi"/>
          <w:sz w:val="32"/>
          <w:szCs w:val="32"/>
        </w:rPr>
        <w:t>Here are the main things you need to know:</w:t>
      </w:r>
    </w:p>
    <w:p w14:paraId="6C19A2E5" w14:textId="77777777" w:rsidR="0012053D" w:rsidRPr="002D3A24" w:rsidRDefault="0012053D" w:rsidP="0012053D">
      <w:pPr>
        <w:pStyle w:val="ListBullet"/>
        <w:rPr>
          <w:sz w:val="28"/>
          <w:szCs w:val="28"/>
        </w:rPr>
      </w:pPr>
      <w:r w:rsidRPr="002D3A24">
        <w:rPr>
          <w:sz w:val="28"/>
          <w:szCs w:val="28"/>
        </w:rPr>
        <w:t>The cost of SEND transport has gone up a lot.</w:t>
      </w:r>
    </w:p>
    <w:p w14:paraId="2E8B1CEF" w14:textId="77777777" w:rsidR="0012053D" w:rsidRPr="002D3A24" w:rsidRDefault="0012053D" w:rsidP="0012053D">
      <w:pPr>
        <w:pStyle w:val="ListBullet"/>
        <w:rPr>
          <w:sz w:val="28"/>
          <w:szCs w:val="28"/>
        </w:rPr>
      </w:pPr>
      <w:r w:rsidRPr="002D3A24">
        <w:rPr>
          <w:sz w:val="28"/>
          <w:szCs w:val="28"/>
        </w:rPr>
        <w:t>More families are asking for help with travel to school and college.</w:t>
      </w:r>
    </w:p>
    <w:p w14:paraId="29E1CC7A" w14:textId="0187830A" w:rsidR="0012053D" w:rsidRPr="002D3A24" w:rsidRDefault="0012053D" w:rsidP="0012053D">
      <w:pPr>
        <w:pStyle w:val="ListBullet"/>
        <w:rPr>
          <w:sz w:val="28"/>
          <w:szCs w:val="28"/>
        </w:rPr>
      </w:pPr>
      <w:r w:rsidRPr="002D3A24">
        <w:rPr>
          <w:sz w:val="28"/>
          <w:szCs w:val="28"/>
        </w:rPr>
        <w:t xml:space="preserve">There are </w:t>
      </w:r>
      <w:r w:rsidR="00270D8D">
        <w:rPr>
          <w:sz w:val="28"/>
          <w:szCs w:val="28"/>
        </w:rPr>
        <w:t>less</w:t>
      </w:r>
      <w:r w:rsidRPr="002D3A24">
        <w:rPr>
          <w:sz w:val="28"/>
          <w:szCs w:val="28"/>
        </w:rPr>
        <w:t xml:space="preserve"> taxis and drivers available</w:t>
      </w:r>
      <w:r w:rsidR="003C6587">
        <w:rPr>
          <w:sz w:val="28"/>
          <w:szCs w:val="28"/>
        </w:rPr>
        <w:t xml:space="preserve"> to provide transport</w:t>
      </w:r>
      <w:r w:rsidRPr="002D3A24">
        <w:rPr>
          <w:sz w:val="28"/>
          <w:szCs w:val="28"/>
        </w:rPr>
        <w:t>.</w:t>
      </w:r>
    </w:p>
    <w:p w14:paraId="566E1B04" w14:textId="664AF44C" w:rsidR="0012053D" w:rsidRPr="002D3A24" w:rsidRDefault="0012053D" w:rsidP="0012053D">
      <w:pPr>
        <w:pStyle w:val="ListBullet"/>
        <w:rPr>
          <w:sz w:val="28"/>
          <w:szCs w:val="28"/>
        </w:rPr>
      </w:pPr>
      <w:r w:rsidRPr="002D3A24">
        <w:rPr>
          <w:sz w:val="28"/>
          <w:szCs w:val="28"/>
        </w:rPr>
        <w:t>The Council wants to help families find better ways to travel</w:t>
      </w:r>
      <w:r w:rsidR="002441CF">
        <w:rPr>
          <w:sz w:val="28"/>
          <w:szCs w:val="28"/>
        </w:rPr>
        <w:t xml:space="preserve"> that will give people more choice</w:t>
      </w:r>
      <w:r w:rsidR="00392294">
        <w:rPr>
          <w:sz w:val="28"/>
          <w:szCs w:val="28"/>
        </w:rPr>
        <w:t xml:space="preserve"> and help people be more independent</w:t>
      </w:r>
      <w:r w:rsidRPr="002D3A24">
        <w:rPr>
          <w:sz w:val="28"/>
          <w:szCs w:val="28"/>
        </w:rPr>
        <w:t>.</w:t>
      </w:r>
    </w:p>
    <w:p w14:paraId="5ED69680" w14:textId="77777777" w:rsidR="00693F88" w:rsidRDefault="00693F88">
      <w:pPr>
        <w:pStyle w:val="Heading2"/>
        <w:rPr>
          <w:rFonts w:asciiTheme="minorHAnsi" w:hAnsiTheme="minorHAnsi"/>
          <w:sz w:val="32"/>
          <w:szCs w:val="32"/>
        </w:rPr>
      </w:pPr>
    </w:p>
    <w:p w14:paraId="20A71096" w14:textId="70C208C0" w:rsidR="00AC0AC6" w:rsidRPr="002D3A24" w:rsidRDefault="006E4A93">
      <w:pPr>
        <w:pStyle w:val="Heading2"/>
        <w:rPr>
          <w:rFonts w:asciiTheme="minorHAnsi" w:hAnsiTheme="minorHAnsi"/>
          <w:sz w:val="32"/>
          <w:szCs w:val="32"/>
        </w:rPr>
      </w:pPr>
      <w:r w:rsidRPr="002D3A24">
        <w:rPr>
          <w:rFonts w:asciiTheme="minorHAnsi" w:hAnsiTheme="minorHAnsi"/>
          <w:sz w:val="32"/>
          <w:szCs w:val="32"/>
        </w:rPr>
        <w:t>What is being suggested?</w:t>
      </w:r>
    </w:p>
    <w:p w14:paraId="7C730338" w14:textId="77777777" w:rsidR="00D63B63" w:rsidRPr="00514F44" w:rsidRDefault="00D63B63" w:rsidP="00D63B63">
      <w:pPr>
        <w:pStyle w:val="ListBullet"/>
        <w:numPr>
          <w:ilvl w:val="0"/>
          <w:numId w:val="0"/>
        </w:numPr>
        <w:ind w:left="360" w:hanging="360"/>
        <w:rPr>
          <w:sz w:val="28"/>
          <w:szCs w:val="28"/>
        </w:rPr>
      </w:pPr>
      <w:r w:rsidRPr="00514F44">
        <w:rPr>
          <w:sz w:val="28"/>
          <w:szCs w:val="28"/>
        </w:rPr>
        <w:t>Stockport Council wants to:</w:t>
      </w:r>
    </w:p>
    <w:p w14:paraId="2DD7A284" w14:textId="59CF9BD4" w:rsidR="001D41A9" w:rsidRPr="00514F44" w:rsidRDefault="001D41A9" w:rsidP="00D63B63">
      <w:pPr>
        <w:pStyle w:val="ListBullet"/>
        <w:rPr>
          <w:sz w:val="28"/>
          <w:szCs w:val="28"/>
        </w:rPr>
      </w:pPr>
      <w:r w:rsidRPr="00514F44">
        <w:rPr>
          <w:sz w:val="28"/>
          <w:szCs w:val="28"/>
        </w:rPr>
        <w:t xml:space="preserve">Make </w:t>
      </w:r>
      <w:r w:rsidR="001807E2">
        <w:rPr>
          <w:sz w:val="28"/>
          <w:szCs w:val="28"/>
        </w:rPr>
        <w:t xml:space="preserve">things </w:t>
      </w:r>
      <w:r w:rsidRPr="00514F44">
        <w:rPr>
          <w:sz w:val="28"/>
          <w:szCs w:val="28"/>
        </w:rPr>
        <w:t>clearer for young people over 16 who need help getting to school or college.</w:t>
      </w:r>
    </w:p>
    <w:p w14:paraId="634F7CAB" w14:textId="53A69B46" w:rsidR="00D63B63" w:rsidRPr="00514F44" w:rsidRDefault="00D63B63" w:rsidP="00D63B63">
      <w:pPr>
        <w:pStyle w:val="ListBullet"/>
        <w:rPr>
          <w:sz w:val="28"/>
          <w:szCs w:val="28"/>
        </w:rPr>
      </w:pPr>
      <w:r w:rsidRPr="00514F44">
        <w:rPr>
          <w:sz w:val="28"/>
          <w:szCs w:val="28"/>
        </w:rPr>
        <w:t xml:space="preserve">Help more young people travel </w:t>
      </w:r>
      <w:r w:rsidR="00270D8D" w:rsidRPr="00514F44">
        <w:rPr>
          <w:sz w:val="28"/>
          <w:szCs w:val="28"/>
        </w:rPr>
        <w:t>independently</w:t>
      </w:r>
      <w:r w:rsidR="004458EF" w:rsidRPr="00514F44">
        <w:rPr>
          <w:sz w:val="28"/>
          <w:szCs w:val="28"/>
        </w:rPr>
        <w:t xml:space="preserve"> </w:t>
      </w:r>
      <w:r w:rsidR="00954FB2" w:rsidRPr="00514F44">
        <w:rPr>
          <w:sz w:val="28"/>
          <w:szCs w:val="28"/>
        </w:rPr>
        <w:t xml:space="preserve">by </w:t>
      </w:r>
      <w:r w:rsidR="004458EF" w:rsidRPr="00514F44">
        <w:rPr>
          <w:sz w:val="28"/>
          <w:szCs w:val="28"/>
        </w:rPr>
        <w:t xml:space="preserve">using </w:t>
      </w:r>
      <w:r w:rsidR="00A609CA">
        <w:rPr>
          <w:sz w:val="28"/>
          <w:szCs w:val="28"/>
        </w:rPr>
        <w:t xml:space="preserve">things like </w:t>
      </w:r>
      <w:r w:rsidR="00117354" w:rsidRPr="00514F44">
        <w:rPr>
          <w:sz w:val="28"/>
          <w:szCs w:val="28"/>
        </w:rPr>
        <w:t>buses</w:t>
      </w:r>
      <w:r w:rsidR="00A609CA">
        <w:rPr>
          <w:sz w:val="28"/>
          <w:szCs w:val="28"/>
        </w:rPr>
        <w:t>, trams</w:t>
      </w:r>
      <w:r w:rsidR="00117354" w:rsidRPr="00514F44">
        <w:rPr>
          <w:sz w:val="28"/>
          <w:szCs w:val="28"/>
        </w:rPr>
        <w:t xml:space="preserve"> or trains</w:t>
      </w:r>
      <w:r w:rsidR="00270D8D">
        <w:rPr>
          <w:sz w:val="28"/>
          <w:szCs w:val="28"/>
        </w:rPr>
        <w:t>.</w:t>
      </w:r>
    </w:p>
    <w:p w14:paraId="7B6E99BD" w14:textId="055E9791" w:rsidR="00D63B63" w:rsidRPr="00514F44" w:rsidRDefault="00D63B63" w:rsidP="00D63B63">
      <w:pPr>
        <w:pStyle w:val="ListBullet"/>
        <w:rPr>
          <w:sz w:val="28"/>
          <w:szCs w:val="28"/>
        </w:rPr>
      </w:pPr>
      <w:r w:rsidRPr="00514F44">
        <w:rPr>
          <w:sz w:val="28"/>
          <w:szCs w:val="28"/>
        </w:rPr>
        <w:t xml:space="preserve">Offer families money </w:t>
      </w:r>
      <w:r w:rsidR="00450C19">
        <w:rPr>
          <w:sz w:val="28"/>
          <w:szCs w:val="28"/>
        </w:rPr>
        <w:t xml:space="preserve">every month </w:t>
      </w:r>
      <w:r w:rsidRPr="00514F44">
        <w:rPr>
          <w:sz w:val="28"/>
          <w:szCs w:val="28"/>
        </w:rPr>
        <w:t>to arrange their own transport</w:t>
      </w:r>
      <w:r w:rsidR="002007FB">
        <w:rPr>
          <w:sz w:val="28"/>
          <w:szCs w:val="28"/>
        </w:rPr>
        <w:t xml:space="preserve">, this is called a </w:t>
      </w:r>
      <w:r w:rsidRPr="00514F44">
        <w:rPr>
          <w:sz w:val="28"/>
          <w:szCs w:val="28"/>
        </w:rPr>
        <w:t>Personal Travel Budget</w:t>
      </w:r>
      <w:r w:rsidR="00270D8D">
        <w:rPr>
          <w:sz w:val="28"/>
          <w:szCs w:val="28"/>
        </w:rPr>
        <w:t>.</w:t>
      </w:r>
    </w:p>
    <w:p w14:paraId="5D0CDDE5" w14:textId="18E9494E" w:rsidR="00D63B63" w:rsidRPr="00514F44" w:rsidRDefault="00D63B63" w:rsidP="00D63B63">
      <w:pPr>
        <w:pStyle w:val="ListBullet"/>
        <w:rPr>
          <w:sz w:val="28"/>
          <w:szCs w:val="28"/>
        </w:rPr>
      </w:pPr>
      <w:r w:rsidRPr="00514F44">
        <w:rPr>
          <w:sz w:val="28"/>
          <w:szCs w:val="28"/>
        </w:rPr>
        <w:t xml:space="preserve">Use </w:t>
      </w:r>
      <w:r w:rsidR="00450C19">
        <w:rPr>
          <w:sz w:val="28"/>
          <w:szCs w:val="28"/>
        </w:rPr>
        <w:t>less</w:t>
      </w:r>
      <w:r w:rsidRPr="00514F44">
        <w:rPr>
          <w:sz w:val="28"/>
          <w:szCs w:val="28"/>
        </w:rPr>
        <w:t xml:space="preserve"> private hire taxis</w:t>
      </w:r>
      <w:r w:rsidR="00270D8D">
        <w:rPr>
          <w:sz w:val="28"/>
          <w:szCs w:val="28"/>
        </w:rPr>
        <w:t>.</w:t>
      </w:r>
    </w:p>
    <w:p w14:paraId="2765BB62" w14:textId="4959A226" w:rsidR="00D63B63" w:rsidRPr="00514F44" w:rsidRDefault="00D63B63" w:rsidP="00D63B63">
      <w:pPr>
        <w:pStyle w:val="ListBullet"/>
        <w:rPr>
          <w:sz w:val="28"/>
          <w:szCs w:val="28"/>
        </w:rPr>
      </w:pPr>
      <w:r w:rsidRPr="00514F44">
        <w:rPr>
          <w:sz w:val="28"/>
          <w:szCs w:val="28"/>
        </w:rPr>
        <w:t>Make sure transport costs are good value</w:t>
      </w:r>
      <w:r w:rsidR="00270D8D">
        <w:rPr>
          <w:sz w:val="28"/>
          <w:szCs w:val="28"/>
        </w:rPr>
        <w:t>.</w:t>
      </w:r>
    </w:p>
    <w:p w14:paraId="72827C84" w14:textId="18C83662" w:rsidR="00E625DC" w:rsidRPr="002D3A24" w:rsidRDefault="00E625DC" w:rsidP="001747B9">
      <w:pPr>
        <w:pStyle w:val="Heading2"/>
        <w:rPr>
          <w:rFonts w:asciiTheme="minorHAnsi" w:hAnsiTheme="minorHAnsi"/>
          <w:sz w:val="32"/>
          <w:szCs w:val="32"/>
        </w:rPr>
      </w:pPr>
      <w:r w:rsidRPr="002D3A24">
        <w:rPr>
          <w:rFonts w:asciiTheme="minorHAnsi" w:hAnsiTheme="minorHAnsi"/>
          <w:sz w:val="32"/>
          <w:szCs w:val="32"/>
        </w:rPr>
        <w:lastRenderedPageBreak/>
        <w:t xml:space="preserve">Proposal 1 – Post-16 Travel </w:t>
      </w:r>
    </w:p>
    <w:p w14:paraId="12EFCFBD" w14:textId="45C51251" w:rsidR="00E625DC" w:rsidRPr="00514F44" w:rsidRDefault="00E625DC" w:rsidP="00B306DA">
      <w:pPr>
        <w:pStyle w:val="ListBullet"/>
        <w:rPr>
          <w:sz w:val="28"/>
          <w:szCs w:val="28"/>
        </w:rPr>
      </w:pPr>
      <w:r w:rsidRPr="00514F44">
        <w:rPr>
          <w:sz w:val="28"/>
          <w:szCs w:val="28"/>
        </w:rPr>
        <w:t xml:space="preserve">Young people over 16 will be asked to try all </w:t>
      </w:r>
      <w:r w:rsidR="00BF754B">
        <w:rPr>
          <w:sz w:val="28"/>
          <w:szCs w:val="28"/>
        </w:rPr>
        <w:t xml:space="preserve">the </w:t>
      </w:r>
      <w:r w:rsidRPr="00514F44">
        <w:rPr>
          <w:sz w:val="28"/>
          <w:szCs w:val="28"/>
        </w:rPr>
        <w:t>travel options</w:t>
      </w:r>
      <w:r w:rsidR="00191C9F" w:rsidRPr="00514F44">
        <w:rPr>
          <w:sz w:val="28"/>
          <w:szCs w:val="28"/>
        </w:rPr>
        <w:t xml:space="preserve"> </w:t>
      </w:r>
      <w:r w:rsidR="00BF754B">
        <w:rPr>
          <w:sz w:val="28"/>
          <w:szCs w:val="28"/>
        </w:rPr>
        <w:t xml:space="preserve">that are </w:t>
      </w:r>
      <w:r w:rsidR="00191C9F" w:rsidRPr="00514F44">
        <w:rPr>
          <w:sz w:val="28"/>
          <w:szCs w:val="28"/>
        </w:rPr>
        <w:t>already available to them</w:t>
      </w:r>
      <w:r w:rsidRPr="00514F44">
        <w:rPr>
          <w:sz w:val="28"/>
          <w:szCs w:val="28"/>
        </w:rPr>
        <w:t xml:space="preserve"> before getting help</w:t>
      </w:r>
      <w:r w:rsidR="00BF754B">
        <w:rPr>
          <w:sz w:val="28"/>
          <w:szCs w:val="28"/>
        </w:rPr>
        <w:t xml:space="preserve"> from the council</w:t>
      </w:r>
      <w:r w:rsidRPr="00514F44">
        <w:rPr>
          <w:sz w:val="28"/>
          <w:szCs w:val="28"/>
        </w:rPr>
        <w:t>.</w:t>
      </w:r>
    </w:p>
    <w:p w14:paraId="15013BD6" w14:textId="1B0A6688" w:rsidR="00E625DC" w:rsidRPr="00514F44" w:rsidRDefault="00E625DC" w:rsidP="00B306DA">
      <w:pPr>
        <w:pStyle w:val="ListBullet"/>
        <w:rPr>
          <w:sz w:val="28"/>
          <w:szCs w:val="28"/>
        </w:rPr>
      </w:pPr>
      <w:r w:rsidRPr="00514F44">
        <w:rPr>
          <w:sz w:val="28"/>
          <w:szCs w:val="28"/>
        </w:rPr>
        <w:t xml:space="preserve">If </w:t>
      </w:r>
      <w:r w:rsidR="00BF754B">
        <w:rPr>
          <w:sz w:val="28"/>
          <w:szCs w:val="28"/>
        </w:rPr>
        <w:t xml:space="preserve">help </w:t>
      </w:r>
      <w:r w:rsidR="00081038">
        <w:rPr>
          <w:sz w:val="28"/>
          <w:szCs w:val="28"/>
        </w:rPr>
        <w:t>is needed from the council</w:t>
      </w:r>
      <w:r w:rsidRPr="00514F44">
        <w:rPr>
          <w:sz w:val="28"/>
          <w:szCs w:val="28"/>
        </w:rPr>
        <w:t>, the</w:t>
      </w:r>
      <w:r w:rsidR="000A6BE9">
        <w:rPr>
          <w:sz w:val="28"/>
          <w:szCs w:val="28"/>
        </w:rPr>
        <w:t xml:space="preserve"> council</w:t>
      </w:r>
      <w:r w:rsidRPr="00514F44">
        <w:rPr>
          <w:sz w:val="28"/>
          <w:szCs w:val="28"/>
        </w:rPr>
        <w:t xml:space="preserve"> will offer training to </w:t>
      </w:r>
      <w:r w:rsidR="000A6BE9">
        <w:rPr>
          <w:sz w:val="28"/>
          <w:szCs w:val="28"/>
        </w:rPr>
        <w:t xml:space="preserve">help </w:t>
      </w:r>
      <w:r w:rsidR="00081038">
        <w:rPr>
          <w:sz w:val="28"/>
          <w:szCs w:val="28"/>
        </w:rPr>
        <w:t xml:space="preserve">young </w:t>
      </w:r>
      <w:r w:rsidR="000A6BE9">
        <w:rPr>
          <w:sz w:val="28"/>
          <w:szCs w:val="28"/>
        </w:rPr>
        <w:t xml:space="preserve">people learn to </w:t>
      </w:r>
      <w:r w:rsidRPr="00514F44">
        <w:rPr>
          <w:sz w:val="28"/>
          <w:szCs w:val="28"/>
        </w:rPr>
        <w:t>travel on their own</w:t>
      </w:r>
      <w:r w:rsidR="73E29DFB" w:rsidRPr="4BE77A83">
        <w:rPr>
          <w:sz w:val="28"/>
          <w:szCs w:val="28"/>
        </w:rPr>
        <w:t>. This</w:t>
      </w:r>
      <w:r w:rsidR="00D364BA">
        <w:rPr>
          <w:sz w:val="28"/>
          <w:szCs w:val="28"/>
        </w:rPr>
        <w:t xml:space="preserve"> is called Independent Travel Training</w:t>
      </w:r>
      <w:r w:rsidRPr="00514F44">
        <w:rPr>
          <w:sz w:val="28"/>
          <w:szCs w:val="28"/>
        </w:rPr>
        <w:t>.</w:t>
      </w:r>
    </w:p>
    <w:p w14:paraId="6B6140BB" w14:textId="4EF10E08" w:rsidR="00E625DC" w:rsidRPr="00514F44" w:rsidRDefault="00E625DC" w:rsidP="00B306DA">
      <w:pPr>
        <w:pStyle w:val="ListBullet"/>
        <w:rPr>
          <w:sz w:val="28"/>
          <w:szCs w:val="28"/>
        </w:rPr>
      </w:pPr>
      <w:r w:rsidRPr="00514F44">
        <w:rPr>
          <w:sz w:val="28"/>
          <w:szCs w:val="28"/>
        </w:rPr>
        <w:t xml:space="preserve">If </w:t>
      </w:r>
      <w:r w:rsidR="00081038">
        <w:rPr>
          <w:sz w:val="28"/>
          <w:szCs w:val="28"/>
        </w:rPr>
        <w:t xml:space="preserve">the young person </w:t>
      </w:r>
      <w:r w:rsidR="00522D78">
        <w:rPr>
          <w:sz w:val="28"/>
          <w:szCs w:val="28"/>
        </w:rPr>
        <w:t>can’t do the</w:t>
      </w:r>
      <w:r w:rsidR="00081038">
        <w:rPr>
          <w:sz w:val="28"/>
          <w:szCs w:val="28"/>
        </w:rPr>
        <w:t xml:space="preserve"> </w:t>
      </w:r>
      <w:r w:rsidR="001E2D88">
        <w:rPr>
          <w:sz w:val="28"/>
          <w:szCs w:val="28"/>
        </w:rPr>
        <w:t>Independent Travel T</w:t>
      </w:r>
      <w:r w:rsidRPr="00514F44">
        <w:rPr>
          <w:sz w:val="28"/>
          <w:szCs w:val="28"/>
        </w:rPr>
        <w:t>raining</w:t>
      </w:r>
      <w:r w:rsidR="00522D78">
        <w:rPr>
          <w:sz w:val="28"/>
          <w:szCs w:val="28"/>
        </w:rPr>
        <w:t xml:space="preserve"> safely then</w:t>
      </w:r>
      <w:r w:rsidRPr="00514F44">
        <w:rPr>
          <w:sz w:val="28"/>
          <w:szCs w:val="28"/>
        </w:rPr>
        <w:t xml:space="preserve"> families will get money to arrange travel</w:t>
      </w:r>
      <w:r w:rsidR="78835630" w:rsidRPr="4BE77A83">
        <w:rPr>
          <w:sz w:val="28"/>
          <w:szCs w:val="28"/>
        </w:rPr>
        <w:t>. This</w:t>
      </w:r>
      <w:r w:rsidR="00522D78">
        <w:rPr>
          <w:sz w:val="28"/>
          <w:szCs w:val="28"/>
        </w:rPr>
        <w:t xml:space="preserve"> is </w:t>
      </w:r>
      <w:r w:rsidRPr="00514F44">
        <w:rPr>
          <w:sz w:val="28"/>
          <w:szCs w:val="28"/>
        </w:rPr>
        <w:t>called a Personal Travel Budget.</w:t>
      </w:r>
    </w:p>
    <w:p w14:paraId="715286B6" w14:textId="3E77101A" w:rsidR="00AC0AC6" w:rsidRPr="00514F44" w:rsidRDefault="006E4A93" w:rsidP="00B306DA">
      <w:pPr>
        <w:pStyle w:val="ListBullet"/>
        <w:rPr>
          <w:sz w:val="28"/>
          <w:szCs w:val="28"/>
        </w:rPr>
      </w:pPr>
      <w:r w:rsidRPr="00514F44">
        <w:rPr>
          <w:sz w:val="28"/>
          <w:szCs w:val="28"/>
        </w:rPr>
        <w:t>The Council will only pay for taxis in special cases.</w:t>
      </w:r>
    </w:p>
    <w:p w14:paraId="2B400867" w14:textId="168C7D77" w:rsidR="00245A5E" w:rsidRPr="002D3A24" w:rsidRDefault="00245A5E" w:rsidP="00447616">
      <w:pPr>
        <w:pStyle w:val="Heading2"/>
        <w:rPr>
          <w:rFonts w:asciiTheme="minorHAnsi" w:hAnsiTheme="minorHAnsi"/>
          <w:sz w:val="32"/>
          <w:szCs w:val="32"/>
        </w:rPr>
      </w:pPr>
      <w:r w:rsidRPr="002D3A24">
        <w:rPr>
          <w:rFonts w:asciiTheme="minorHAnsi" w:hAnsiTheme="minorHAnsi"/>
          <w:sz w:val="32"/>
          <w:szCs w:val="32"/>
        </w:rPr>
        <w:t>What is Independent Travel Training?</w:t>
      </w:r>
    </w:p>
    <w:p w14:paraId="528F1E4D" w14:textId="2E8F3E0B" w:rsidR="00245A5E" w:rsidRPr="00EA3823" w:rsidRDefault="009E7392" w:rsidP="4BE77A83">
      <w:pPr>
        <w:pStyle w:val="ListBullet"/>
        <w:numPr>
          <w:ilvl w:val="0"/>
          <w:numId w:val="0"/>
        </w:numPr>
        <w:rPr>
          <w:sz w:val="28"/>
          <w:szCs w:val="28"/>
        </w:rPr>
      </w:pPr>
      <w:r w:rsidRPr="009E7392">
        <w:rPr>
          <w:sz w:val="28"/>
          <w:szCs w:val="28"/>
        </w:rPr>
        <w:t>This is when someone helps you learn how to travel on your own. For example, using buses, trams, or trains safely.</w:t>
      </w:r>
    </w:p>
    <w:p w14:paraId="578A435E" w14:textId="4E066BFF" w:rsidR="00245A5E" w:rsidRPr="002D3A24" w:rsidRDefault="00245A5E" w:rsidP="00447616">
      <w:pPr>
        <w:pStyle w:val="Heading2"/>
        <w:rPr>
          <w:rFonts w:asciiTheme="minorHAnsi" w:hAnsiTheme="minorHAnsi"/>
          <w:sz w:val="32"/>
          <w:szCs w:val="32"/>
        </w:rPr>
      </w:pPr>
      <w:r w:rsidRPr="002D3A24">
        <w:rPr>
          <w:rFonts w:asciiTheme="minorHAnsi" w:hAnsiTheme="minorHAnsi"/>
          <w:sz w:val="32"/>
          <w:szCs w:val="32"/>
        </w:rPr>
        <w:t>What is a Personal Travel Budget? (PTB)</w:t>
      </w:r>
    </w:p>
    <w:p w14:paraId="6E474D5B" w14:textId="3C54ECF7" w:rsidR="00245A5E" w:rsidRPr="00EA3823" w:rsidRDefault="00E6558D" w:rsidP="00894E81">
      <w:pPr>
        <w:pStyle w:val="ListBullet"/>
        <w:numPr>
          <w:ilvl w:val="0"/>
          <w:numId w:val="0"/>
        </w:numPr>
        <w:rPr>
          <w:sz w:val="28"/>
          <w:szCs w:val="28"/>
        </w:rPr>
      </w:pPr>
      <w:r w:rsidRPr="00E6558D">
        <w:rPr>
          <w:sz w:val="28"/>
          <w:szCs w:val="28"/>
        </w:rPr>
        <w:t xml:space="preserve">This is money </w:t>
      </w:r>
      <w:r w:rsidR="00F31C70">
        <w:rPr>
          <w:sz w:val="28"/>
          <w:szCs w:val="28"/>
        </w:rPr>
        <w:t xml:space="preserve">given </w:t>
      </w:r>
      <w:r w:rsidR="00CC7146" w:rsidRPr="00E6558D">
        <w:rPr>
          <w:sz w:val="28"/>
          <w:szCs w:val="28"/>
        </w:rPr>
        <w:t>by</w:t>
      </w:r>
      <w:r w:rsidRPr="00E6558D">
        <w:rPr>
          <w:sz w:val="28"/>
          <w:szCs w:val="28"/>
        </w:rPr>
        <w:t xml:space="preserve"> the council</w:t>
      </w:r>
      <w:r w:rsidR="00F31C70">
        <w:rPr>
          <w:sz w:val="28"/>
          <w:szCs w:val="28"/>
        </w:rPr>
        <w:t xml:space="preserve"> each month</w:t>
      </w:r>
      <w:r w:rsidRPr="00E6558D">
        <w:rPr>
          <w:sz w:val="28"/>
          <w:szCs w:val="28"/>
        </w:rPr>
        <w:t xml:space="preserve"> to help you </w:t>
      </w:r>
      <w:r w:rsidR="0023570E">
        <w:rPr>
          <w:sz w:val="28"/>
          <w:szCs w:val="28"/>
        </w:rPr>
        <w:t xml:space="preserve">with travel costs </w:t>
      </w:r>
      <w:r w:rsidR="77CD6DCE" w:rsidRPr="4BE77A83">
        <w:rPr>
          <w:sz w:val="28"/>
          <w:szCs w:val="28"/>
        </w:rPr>
        <w:t>o</w:t>
      </w:r>
      <w:r w:rsidR="139FC6FD" w:rsidRPr="4BE77A83">
        <w:rPr>
          <w:sz w:val="28"/>
          <w:szCs w:val="28"/>
        </w:rPr>
        <w:t>r</w:t>
      </w:r>
      <w:r w:rsidR="0023570E">
        <w:rPr>
          <w:sz w:val="28"/>
          <w:szCs w:val="28"/>
        </w:rPr>
        <w:t xml:space="preserve"> even </w:t>
      </w:r>
      <w:r w:rsidRPr="00E6558D">
        <w:rPr>
          <w:sz w:val="28"/>
          <w:szCs w:val="28"/>
        </w:rPr>
        <w:t xml:space="preserve">arrange your own </w:t>
      </w:r>
      <w:proofErr w:type="gramStart"/>
      <w:r w:rsidRPr="00E6558D">
        <w:rPr>
          <w:sz w:val="28"/>
          <w:szCs w:val="28"/>
        </w:rPr>
        <w:t>travel</w:t>
      </w:r>
      <w:proofErr w:type="gramEnd"/>
      <w:r w:rsidRPr="00E6558D">
        <w:rPr>
          <w:sz w:val="28"/>
          <w:szCs w:val="28"/>
        </w:rPr>
        <w:t xml:space="preserve"> instead of using council transport.</w:t>
      </w:r>
      <w:r w:rsidR="00745FAB" w:rsidRPr="00EA3823">
        <w:rPr>
          <w:sz w:val="28"/>
          <w:szCs w:val="28"/>
        </w:rPr>
        <w:t xml:space="preserve"> </w:t>
      </w:r>
      <w:r w:rsidR="1811E0B7" w:rsidRPr="4BE77A83">
        <w:rPr>
          <w:sz w:val="28"/>
          <w:szCs w:val="28"/>
        </w:rPr>
        <w:t>It can</w:t>
      </w:r>
      <w:r w:rsidR="4C2B8B74" w:rsidRPr="4BE77A83">
        <w:rPr>
          <w:sz w:val="28"/>
          <w:szCs w:val="28"/>
        </w:rPr>
        <w:t xml:space="preserve"> give</w:t>
      </w:r>
      <w:r w:rsidR="00831DD6">
        <w:rPr>
          <w:sz w:val="28"/>
          <w:szCs w:val="28"/>
        </w:rPr>
        <w:t xml:space="preserve"> you more</w:t>
      </w:r>
      <w:r w:rsidR="00FA0A08">
        <w:rPr>
          <w:sz w:val="28"/>
          <w:szCs w:val="28"/>
        </w:rPr>
        <w:t xml:space="preserve"> freedom to choose</w:t>
      </w:r>
      <w:r w:rsidR="00136AA0">
        <w:rPr>
          <w:sz w:val="28"/>
          <w:szCs w:val="28"/>
        </w:rPr>
        <w:t xml:space="preserve"> the best travel option to suit you</w:t>
      </w:r>
      <w:r w:rsidR="00894E81">
        <w:rPr>
          <w:sz w:val="28"/>
          <w:szCs w:val="28"/>
        </w:rPr>
        <w:t xml:space="preserve"> when you need it</w:t>
      </w:r>
      <w:r w:rsidR="00136AA0">
        <w:rPr>
          <w:sz w:val="28"/>
          <w:szCs w:val="28"/>
        </w:rPr>
        <w:t>.</w:t>
      </w:r>
      <w:r w:rsidR="00894E81">
        <w:rPr>
          <w:sz w:val="28"/>
          <w:szCs w:val="28"/>
        </w:rPr>
        <w:t xml:space="preserve"> </w:t>
      </w:r>
      <w:r w:rsidR="00745FAB" w:rsidRPr="00EA3823">
        <w:rPr>
          <w:sz w:val="28"/>
          <w:szCs w:val="28"/>
        </w:rPr>
        <w:t>You could</w:t>
      </w:r>
      <w:r w:rsidR="00273888">
        <w:rPr>
          <w:sz w:val="28"/>
          <w:szCs w:val="28"/>
        </w:rPr>
        <w:t xml:space="preserve"> </w:t>
      </w:r>
      <w:r w:rsidR="002310A9" w:rsidRPr="00EA3823">
        <w:rPr>
          <w:sz w:val="28"/>
          <w:szCs w:val="28"/>
        </w:rPr>
        <w:t>do things like:</w:t>
      </w:r>
    </w:p>
    <w:p w14:paraId="406F7E97" w14:textId="11CAC7EC" w:rsidR="00245A5E" w:rsidRPr="00EA3823" w:rsidRDefault="00245A5E" w:rsidP="00245A5E">
      <w:pPr>
        <w:pStyle w:val="ListBullet"/>
        <w:rPr>
          <w:sz w:val="28"/>
          <w:szCs w:val="28"/>
        </w:rPr>
      </w:pPr>
      <w:r w:rsidRPr="00EA3823">
        <w:rPr>
          <w:sz w:val="28"/>
          <w:szCs w:val="28"/>
        </w:rPr>
        <w:t>Use it for fuel, bus passes, or shared travel</w:t>
      </w:r>
      <w:r w:rsidR="00BD4342">
        <w:rPr>
          <w:sz w:val="28"/>
          <w:szCs w:val="28"/>
        </w:rPr>
        <w:t xml:space="preserve"> with someone else</w:t>
      </w:r>
    </w:p>
    <w:p w14:paraId="7984E926" w14:textId="77777777" w:rsidR="00EE3081" w:rsidRDefault="002310A9" w:rsidP="00913B28">
      <w:pPr>
        <w:pStyle w:val="ListBullet"/>
        <w:rPr>
          <w:sz w:val="28"/>
          <w:szCs w:val="28"/>
        </w:rPr>
      </w:pPr>
      <w:r w:rsidRPr="00EA3823">
        <w:rPr>
          <w:sz w:val="28"/>
          <w:szCs w:val="28"/>
        </w:rPr>
        <w:t>The a</w:t>
      </w:r>
      <w:r w:rsidR="00245A5E" w:rsidRPr="00EA3823">
        <w:rPr>
          <w:sz w:val="28"/>
          <w:szCs w:val="28"/>
        </w:rPr>
        <w:t>mount</w:t>
      </w:r>
      <w:r w:rsidRPr="00EA3823">
        <w:rPr>
          <w:sz w:val="28"/>
          <w:szCs w:val="28"/>
        </w:rPr>
        <w:t xml:space="preserve"> you get</w:t>
      </w:r>
      <w:r w:rsidR="00245A5E" w:rsidRPr="00EA3823">
        <w:rPr>
          <w:sz w:val="28"/>
          <w:szCs w:val="28"/>
        </w:rPr>
        <w:t xml:space="preserve"> depends on </w:t>
      </w:r>
      <w:r w:rsidRPr="00EA3823">
        <w:rPr>
          <w:sz w:val="28"/>
          <w:szCs w:val="28"/>
        </w:rPr>
        <w:t xml:space="preserve">how far from </w:t>
      </w:r>
      <w:r w:rsidR="00245A5E" w:rsidRPr="00EA3823">
        <w:rPr>
          <w:sz w:val="28"/>
          <w:szCs w:val="28"/>
        </w:rPr>
        <w:t>school</w:t>
      </w:r>
      <w:r w:rsidRPr="00EA3823">
        <w:rPr>
          <w:sz w:val="28"/>
          <w:szCs w:val="28"/>
        </w:rPr>
        <w:t xml:space="preserve"> or college you live</w:t>
      </w:r>
      <w:r w:rsidR="00913B28" w:rsidRPr="00EA3823">
        <w:rPr>
          <w:sz w:val="28"/>
          <w:szCs w:val="28"/>
        </w:rPr>
        <w:t xml:space="preserve">. </w:t>
      </w:r>
      <w:r w:rsidR="00EE3081">
        <w:rPr>
          <w:sz w:val="28"/>
          <w:szCs w:val="28"/>
        </w:rPr>
        <w:t xml:space="preserve">The further away you live, the more the travel budget is. </w:t>
      </w:r>
    </w:p>
    <w:p w14:paraId="23E7C7A6" w14:textId="4D48B642" w:rsidR="00245A5E" w:rsidRPr="00EA3823" w:rsidRDefault="00913B28" w:rsidP="00913B28">
      <w:pPr>
        <w:pStyle w:val="ListBullet"/>
        <w:rPr>
          <w:sz w:val="28"/>
          <w:szCs w:val="28"/>
        </w:rPr>
      </w:pPr>
      <w:r w:rsidRPr="00EA3823">
        <w:rPr>
          <w:sz w:val="28"/>
          <w:szCs w:val="28"/>
        </w:rPr>
        <w:t>An e</w:t>
      </w:r>
      <w:r w:rsidR="00245A5E" w:rsidRPr="00EA3823">
        <w:rPr>
          <w:sz w:val="28"/>
          <w:szCs w:val="28"/>
        </w:rPr>
        <w:t>xample</w:t>
      </w:r>
      <w:r w:rsidRPr="00EA3823">
        <w:rPr>
          <w:sz w:val="28"/>
          <w:szCs w:val="28"/>
        </w:rPr>
        <w:t xml:space="preserve"> is a </w:t>
      </w:r>
      <w:r w:rsidR="00245A5E" w:rsidRPr="00EA3823">
        <w:rPr>
          <w:sz w:val="28"/>
          <w:szCs w:val="28"/>
        </w:rPr>
        <w:t>4-mile journey = £177.28 per month</w:t>
      </w:r>
    </w:p>
    <w:p w14:paraId="0DE2FA82" w14:textId="12901C8C" w:rsidR="00245A5E" w:rsidRPr="002D3A24" w:rsidRDefault="00245A5E" w:rsidP="00447616">
      <w:pPr>
        <w:pStyle w:val="Heading2"/>
        <w:rPr>
          <w:rFonts w:asciiTheme="minorHAnsi" w:hAnsiTheme="minorHAnsi"/>
          <w:sz w:val="32"/>
          <w:szCs w:val="32"/>
        </w:rPr>
      </w:pPr>
      <w:r w:rsidRPr="002D3A24">
        <w:rPr>
          <w:rFonts w:asciiTheme="minorHAnsi" w:hAnsiTheme="minorHAnsi"/>
          <w:sz w:val="32"/>
          <w:szCs w:val="32"/>
        </w:rPr>
        <w:t>Questions You Might Have</w:t>
      </w:r>
      <w:r w:rsidR="00E02131" w:rsidRPr="002D3A24">
        <w:rPr>
          <w:rFonts w:asciiTheme="minorHAnsi" w:hAnsiTheme="minorHAnsi"/>
          <w:sz w:val="32"/>
          <w:szCs w:val="32"/>
        </w:rPr>
        <w:t xml:space="preserve"> about PTB</w:t>
      </w:r>
      <w:r w:rsidR="00621BE3" w:rsidRPr="002D3A24">
        <w:rPr>
          <w:rFonts w:asciiTheme="minorHAnsi" w:hAnsiTheme="minorHAnsi"/>
          <w:sz w:val="32"/>
          <w:szCs w:val="32"/>
        </w:rPr>
        <w:t>’s</w:t>
      </w:r>
    </w:p>
    <w:p w14:paraId="57B1007A" w14:textId="15E98773" w:rsidR="00245A5E" w:rsidRPr="00EA3823" w:rsidRDefault="00245A5E" w:rsidP="00245A5E">
      <w:pPr>
        <w:pStyle w:val="ListBullet"/>
        <w:rPr>
          <w:sz w:val="28"/>
          <w:szCs w:val="28"/>
        </w:rPr>
      </w:pPr>
      <w:r w:rsidRPr="00EA3823">
        <w:rPr>
          <w:sz w:val="28"/>
          <w:szCs w:val="28"/>
        </w:rPr>
        <w:t xml:space="preserve">Will </w:t>
      </w:r>
      <w:r w:rsidR="00E02131" w:rsidRPr="00EA3823">
        <w:rPr>
          <w:sz w:val="28"/>
          <w:szCs w:val="28"/>
        </w:rPr>
        <w:t>it</w:t>
      </w:r>
      <w:r w:rsidRPr="00EA3823">
        <w:rPr>
          <w:sz w:val="28"/>
          <w:szCs w:val="28"/>
        </w:rPr>
        <w:t xml:space="preserve"> affect my benefits? – No</w:t>
      </w:r>
      <w:r w:rsidR="00FE39F1">
        <w:rPr>
          <w:sz w:val="28"/>
          <w:szCs w:val="28"/>
        </w:rPr>
        <w:t xml:space="preserve">, if used to get </w:t>
      </w:r>
      <w:r w:rsidR="00781526">
        <w:rPr>
          <w:sz w:val="28"/>
          <w:szCs w:val="28"/>
        </w:rPr>
        <w:t>to school</w:t>
      </w:r>
      <w:r w:rsidR="007E5212">
        <w:rPr>
          <w:sz w:val="28"/>
          <w:szCs w:val="28"/>
        </w:rPr>
        <w:t xml:space="preserve"> or college</w:t>
      </w:r>
    </w:p>
    <w:p w14:paraId="5E9A22DB" w14:textId="167650E8" w:rsidR="00E02131" w:rsidRPr="00EA3823" w:rsidRDefault="00245A5E" w:rsidP="00E02131">
      <w:pPr>
        <w:pStyle w:val="ListBullet"/>
        <w:rPr>
          <w:sz w:val="28"/>
          <w:szCs w:val="28"/>
        </w:rPr>
      </w:pPr>
      <w:r w:rsidRPr="00EA3823">
        <w:rPr>
          <w:sz w:val="28"/>
          <w:szCs w:val="28"/>
        </w:rPr>
        <w:t>Will the money be taxed? – No</w:t>
      </w:r>
    </w:p>
    <w:p w14:paraId="387C80BB" w14:textId="3B3C1DEB" w:rsidR="00245A5E" w:rsidRPr="00EA3823" w:rsidRDefault="00245A5E" w:rsidP="00E02131">
      <w:pPr>
        <w:pStyle w:val="ListBullet"/>
        <w:rPr>
          <w:sz w:val="28"/>
          <w:szCs w:val="28"/>
        </w:rPr>
      </w:pPr>
      <w:r w:rsidRPr="00EA3823">
        <w:rPr>
          <w:sz w:val="28"/>
          <w:szCs w:val="28"/>
        </w:rPr>
        <w:t>Can I get PTB for more than one child? – Yes,</w:t>
      </w:r>
      <w:r w:rsidR="00005BE6">
        <w:rPr>
          <w:sz w:val="28"/>
          <w:szCs w:val="28"/>
        </w:rPr>
        <w:t xml:space="preserve"> if they are going to a different school or college</w:t>
      </w:r>
      <w:r w:rsidRPr="00EA3823">
        <w:rPr>
          <w:sz w:val="28"/>
          <w:szCs w:val="28"/>
        </w:rPr>
        <w:t xml:space="preserve"> but </w:t>
      </w:r>
      <w:r w:rsidR="00005BE6">
        <w:rPr>
          <w:sz w:val="28"/>
          <w:szCs w:val="28"/>
        </w:rPr>
        <w:t xml:space="preserve">this would </w:t>
      </w:r>
      <w:r w:rsidRPr="00EA3823">
        <w:rPr>
          <w:sz w:val="28"/>
          <w:szCs w:val="28"/>
        </w:rPr>
        <w:t>only</w:t>
      </w:r>
      <w:r w:rsidR="00005BE6">
        <w:rPr>
          <w:sz w:val="28"/>
          <w:szCs w:val="28"/>
        </w:rPr>
        <w:t xml:space="preserve"> be</w:t>
      </w:r>
      <w:r w:rsidR="00BE7E96">
        <w:rPr>
          <w:sz w:val="28"/>
          <w:szCs w:val="28"/>
        </w:rPr>
        <w:t xml:space="preserve"> </w:t>
      </w:r>
      <w:r w:rsidR="004E2A02">
        <w:rPr>
          <w:sz w:val="28"/>
          <w:szCs w:val="28"/>
        </w:rPr>
        <w:t xml:space="preserve">for </w:t>
      </w:r>
      <w:r w:rsidR="00BE7E96">
        <w:rPr>
          <w:sz w:val="28"/>
          <w:szCs w:val="28"/>
        </w:rPr>
        <w:t>the miles</w:t>
      </w:r>
      <w:r w:rsidR="004E2A02">
        <w:rPr>
          <w:sz w:val="28"/>
          <w:szCs w:val="28"/>
        </w:rPr>
        <w:t xml:space="preserve"> travelled</w:t>
      </w:r>
      <w:r w:rsidR="00BE7E96">
        <w:rPr>
          <w:sz w:val="28"/>
          <w:szCs w:val="28"/>
        </w:rPr>
        <w:t xml:space="preserve"> from home to that school or college</w:t>
      </w:r>
      <w:r w:rsidR="00781526">
        <w:rPr>
          <w:sz w:val="28"/>
          <w:szCs w:val="28"/>
        </w:rPr>
        <w:t>.</w:t>
      </w:r>
    </w:p>
    <w:p w14:paraId="53F4174F" w14:textId="77777777" w:rsidR="00D75F9E" w:rsidRDefault="00D75F9E" w:rsidP="001747B9">
      <w:pPr>
        <w:pStyle w:val="Heading2"/>
        <w:rPr>
          <w:rFonts w:asciiTheme="minorHAnsi" w:hAnsiTheme="minorHAnsi"/>
          <w:sz w:val="32"/>
          <w:szCs w:val="32"/>
        </w:rPr>
      </w:pPr>
    </w:p>
    <w:p w14:paraId="1336646E" w14:textId="0EAE68B8" w:rsidR="00B306DA" w:rsidRPr="002D3A24" w:rsidRDefault="00B306DA" w:rsidP="001747B9">
      <w:pPr>
        <w:pStyle w:val="Heading2"/>
        <w:rPr>
          <w:rFonts w:asciiTheme="minorHAnsi" w:hAnsiTheme="minorHAnsi"/>
          <w:sz w:val="32"/>
          <w:szCs w:val="32"/>
        </w:rPr>
      </w:pPr>
      <w:r w:rsidRPr="002D3A24">
        <w:rPr>
          <w:rFonts w:asciiTheme="minorHAnsi" w:hAnsiTheme="minorHAnsi"/>
          <w:sz w:val="32"/>
          <w:szCs w:val="32"/>
        </w:rPr>
        <w:t>Proposal 2 – Transport Contracts</w:t>
      </w:r>
    </w:p>
    <w:p w14:paraId="28B78AEF" w14:textId="684759AE" w:rsidR="00B306DA" w:rsidRPr="00EA3823" w:rsidRDefault="00B306DA" w:rsidP="00B306DA">
      <w:pPr>
        <w:pStyle w:val="ListBullet"/>
        <w:rPr>
          <w:sz w:val="28"/>
          <w:szCs w:val="28"/>
        </w:rPr>
      </w:pPr>
      <w:r w:rsidRPr="00EA3823">
        <w:rPr>
          <w:sz w:val="28"/>
          <w:szCs w:val="28"/>
        </w:rPr>
        <w:t>The Council will check if current transport contracts give good value</w:t>
      </w:r>
      <w:r w:rsidR="009E51ED" w:rsidRPr="00EA3823">
        <w:rPr>
          <w:sz w:val="28"/>
          <w:szCs w:val="28"/>
        </w:rPr>
        <w:t xml:space="preserve"> for money</w:t>
      </w:r>
      <w:r w:rsidRPr="00EA3823">
        <w:rPr>
          <w:sz w:val="28"/>
          <w:szCs w:val="28"/>
        </w:rPr>
        <w:t>.</w:t>
      </w:r>
    </w:p>
    <w:p w14:paraId="0E576A58" w14:textId="2EBA614D" w:rsidR="0054288F" w:rsidRDefault="00B306DA" w:rsidP="00B306DA">
      <w:pPr>
        <w:pStyle w:val="ListBullet"/>
        <w:rPr>
          <w:sz w:val="28"/>
          <w:szCs w:val="28"/>
        </w:rPr>
      </w:pPr>
      <w:r w:rsidRPr="00EA3823">
        <w:rPr>
          <w:sz w:val="28"/>
          <w:szCs w:val="28"/>
        </w:rPr>
        <w:t>They will use a new way to decide if transport costs are fair.</w:t>
      </w:r>
      <w:r w:rsidR="00014613">
        <w:rPr>
          <w:sz w:val="28"/>
          <w:szCs w:val="28"/>
        </w:rPr>
        <w:t xml:space="preserve"> </w:t>
      </w:r>
      <w:r w:rsidR="00F83687">
        <w:rPr>
          <w:sz w:val="28"/>
          <w:szCs w:val="28"/>
        </w:rPr>
        <w:t>Th</w:t>
      </w:r>
      <w:r w:rsidR="00CC7146">
        <w:rPr>
          <w:sz w:val="28"/>
          <w:szCs w:val="28"/>
        </w:rPr>
        <w:t>e</w:t>
      </w:r>
      <w:r w:rsidR="00F83687">
        <w:rPr>
          <w:sz w:val="28"/>
          <w:szCs w:val="28"/>
        </w:rPr>
        <w:t xml:space="preserve"> new way will include the cost </w:t>
      </w:r>
      <w:r w:rsidR="00CA5E7E">
        <w:rPr>
          <w:sz w:val="28"/>
          <w:szCs w:val="28"/>
        </w:rPr>
        <w:t>of</w:t>
      </w:r>
      <w:r w:rsidR="0054288F">
        <w:rPr>
          <w:sz w:val="28"/>
          <w:szCs w:val="28"/>
        </w:rPr>
        <w:t>:</w:t>
      </w:r>
    </w:p>
    <w:p w14:paraId="6EF9E8C9" w14:textId="038258A4" w:rsidR="0054288F" w:rsidRDefault="0010136F" w:rsidP="0054288F">
      <w:pPr>
        <w:pStyle w:val="ListBullet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how </w:t>
      </w:r>
      <w:r w:rsidR="00CA5E7E">
        <w:rPr>
          <w:sz w:val="28"/>
          <w:szCs w:val="28"/>
        </w:rPr>
        <w:t xml:space="preserve">far </w:t>
      </w:r>
      <w:r w:rsidR="00696454">
        <w:rPr>
          <w:sz w:val="28"/>
          <w:szCs w:val="28"/>
        </w:rPr>
        <w:t xml:space="preserve">the taxi </w:t>
      </w:r>
      <w:r w:rsidR="00CA5E7E">
        <w:rPr>
          <w:sz w:val="28"/>
          <w:szCs w:val="28"/>
        </w:rPr>
        <w:t xml:space="preserve">it </w:t>
      </w:r>
      <w:proofErr w:type="gramStart"/>
      <w:r w:rsidR="00CA5E7E">
        <w:rPr>
          <w:sz w:val="28"/>
          <w:szCs w:val="28"/>
        </w:rPr>
        <w:t>has to</w:t>
      </w:r>
      <w:proofErr w:type="gramEnd"/>
      <w:r w:rsidR="00CA5E7E">
        <w:rPr>
          <w:sz w:val="28"/>
          <w:szCs w:val="28"/>
        </w:rPr>
        <w:t xml:space="preserve"> travel, </w:t>
      </w:r>
    </w:p>
    <w:p w14:paraId="17636F4A" w14:textId="35A85750" w:rsidR="0054288F" w:rsidRDefault="00CA5E7E" w:rsidP="0054288F">
      <w:pPr>
        <w:pStyle w:val="ListBullet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how </w:t>
      </w:r>
      <w:r w:rsidR="0010136F">
        <w:rPr>
          <w:sz w:val="28"/>
          <w:szCs w:val="28"/>
        </w:rPr>
        <w:t xml:space="preserve">big the vehicle </w:t>
      </w:r>
      <w:r w:rsidR="00696454">
        <w:rPr>
          <w:sz w:val="28"/>
          <w:szCs w:val="28"/>
        </w:rPr>
        <w:t>needs to be</w:t>
      </w:r>
      <w:r w:rsidR="0010136F">
        <w:rPr>
          <w:sz w:val="28"/>
          <w:szCs w:val="28"/>
        </w:rPr>
        <w:t xml:space="preserve">, </w:t>
      </w:r>
    </w:p>
    <w:p w14:paraId="1338B328" w14:textId="52CFBFD7" w:rsidR="0054288F" w:rsidRDefault="0010136F" w:rsidP="0054288F">
      <w:pPr>
        <w:pStyle w:val="ListBullet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how long </w:t>
      </w:r>
      <w:r w:rsidR="00696454">
        <w:rPr>
          <w:sz w:val="28"/>
          <w:szCs w:val="28"/>
        </w:rPr>
        <w:t>it</w:t>
      </w:r>
      <w:r>
        <w:rPr>
          <w:sz w:val="28"/>
          <w:szCs w:val="28"/>
        </w:rPr>
        <w:t xml:space="preserve"> will have to wait</w:t>
      </w:r>
      <w:r w:rsidR="002157CF">
        <w:rPr>
          <w:sz w:val="28"/>
          <w:szCs w:val="28"/>
        </w:rPr>
        <w:t xml:space="preserve"> </w:t>
      </w:r>
      <w:proofErr w:type="gramStart"/>
      <w:r w:rsidR="002157CF">
        <w:rPr>
          <w:sz w:val="28"/>
          <w:szCs w:val="28"/>
        </w:rPr>
        <w:t>and</w:t>
      </w:r>
      <w:r w:rsidR="0054288F">
        <w:rPr>
          <w:sz w:val="28"/>
          <w:szCs w:val="28"/>
        </w:rPr>
        <w:t>;</w:t>
      </w:r>
      <w:proofErr w:type="gramEnd"/>
      <w:r w:rsidR="002157CF">
        <w:rPr>
          <w:sz w:val="28"/>
          <w:szCs w:val="28"/>
        </w:rPr>
        <w:t xml:space="preserve"> </w:t>
      </w:r>
    </w:p>
    <w:p w14:paraId="2459AFEE" w14:textId="5CB1272C" w:rsidR="00B306DA" w:rsidRPr="00EA3823" w:rsidRDefault="002157CF" w:rsidP="0054288F">
      <w:pPr>
        <w:pStyle w:val="ListBullet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if another adult is needed to travel to help the passengers. </w:t>
      </w:r>
    </w:p>
    <w:p w14:paraId="1FBF0907" w14:textId="241A2D83" w:rsidR="00B306DA" w:rsidRPr="00EA3823" w:rsidRDefault="00B306DA" w:rsidP="00B306DA">
      <w:pPr>
        <w:pStyle w:val="ListBullet"/>
        <w:rPr>
          <w:sz w:val="28"/>
          <w:szCs w:val="28"/>
        </w:rPr>
      </w:pPr>
      <w:r w:rsidRPr="00EA3823">
        <w:rPr>
          <w:sz w:val="28"/>
          <w:szCs w:val="28"/>
        </w:rPr>
        <w:t xml:space="preserve">If costs </w:t>
      </w:r>
      <w:r w:rsidR="00DC2499">
        <w:rPr>
          <w:sz w:val="28"/>
          <w:szCs w:val="28"/>
        </w:rPr>
        <w:t>of the taxi</w:t>
      </w:r>
      <w:r w:rsidR="00CC7146">
        <w:rPr>
          <w:sz w:val="28"/>
          <w:szCs w:val="28"/>
        </w:rPr>
        <w:t xml:space="preserve">s </w:t>
      </w:r>
      <w:r w:rsidRPr="00EA3823">
        <w:rPr>
          <w:sz w:val="28"/>
          <w:szCs w:val="28"/>
        </w:rPr>
        <w:t>are too high, families may get a Personal Travel Budget instead.</w:t>
      </w:r>
    </w:p>
    <w:p w14:paraId="0A3192EA" w14:textId="0A8D4847" w:rsidR="00B306DA" w:rsidRPr="00EA3823" w:rsidRDefault="00B306DA" w:rsidP="00B306DA">
      <w:pPr>
        <w:pStyle w:val="ListBullet"/>
        <w:rPr>
          <w:sz w:val="28"/>
          <w:szCs w:val="28"/>
        </w:rPr>
      </w:pPr>
      <w:r w:rsidRPr="00EA3823">
        <w:rPr>
          <w:sz w:val="28"/>
          <w:szCs w:val="28"/>
        </w:rPr>
        <w:t>In special cases, the Council may still arrange transport.</w:t>
      </w:r>
    </w:p>
    <w:p w14:paraId="4051DA9E" w14:textId="77777777" w:rsidR="00693F88" w:rsidRDefault="00693F88" w:rsidP="009A0A2A">
      <w:pPr>
        <w:pStyle w:val="Heading2"/>
        <w:rPr>
          <w:rFonts w:asciiTheme="minorHAnsi" w:hAnsiTheme="minorHAnsi"/>
          <w:sz w:val="32"/>
          <w:szCs w:val="32"/>
        </w:rPr>
      </w:pPr>
    </w:p>
    <w:p w14:paraId="5BB17792" w14:textId="09EC10EC" w:rsidR="00DB27ED" w:rsidRPr="002D3A24" w:rsidRDefault="00DB27ED" w:rsidP="009A0A2A">
      <w:pPr>
        <w:pStyle w:val="Heading2"/>
        <w:rPr>
          <w:rFonts w:asciiTheme="minorHAnsi" w:hAnsiTheme="minorHAnsi"/>
          <w:sz w:val="32"/>
          <w:szCs w:val="32"/>
        </w:rPr>
      </w:pPr>
      <w:r w:rsidRPr="002D3A24">
        <w:rPr>
          <w:rFonts w:asciiTheme="minorHAnsi" w:hAnsiTheme="minorHAnsi"/>
          <w:sz w:val="32"/>
          <w:szCs w:val="32"/>
        </w:rPr>
        <w:t>Next Steps</w:t>
      </w:r>
    </w:p>
    <w:p w14:paraId="17544409" w14:textId="4244F14F" w:rsidR="00DB27ED" w:rsidRDefault="00DB27ED" w:rsidP="00DB27ED">
      <w:pPr>
        <w:pStyle w:val="ListBullet"/>
        <w:numPr>
          <w:ilvl w:val="0"/>
          <w:numId w:val="0"/>
        </w:numPr>
        <w:rPr>
          <w:sz w:val="28"/>
          <w:szCs w:val="28"/>
        </w:rPr>
      </w:pPr>
      <w:r w:rsidRPr="00EA3823">
        <w:rPr>
          <w:sz w:val="28"/>
          <w:szCs w:val="28"/>
        </w:rPr>
        <w:t>The Council will look at all feedback and make decisions in February 2026.</w:t>
      </w:r>
    </w:p>
    <w:p w14:paraId="0824E449" w14:textId="77777777" w:rsidR="00A5538E" w:rsidRDefault="00A5538E" w:rsidP="00DB27ED">
      <w:pPr>
        <w:pStyle w:val="ListBullet"/>
        <w:numPr>
          <w:ilvl w:val="0"/>
          <w:numId w:val="0"/>
        </w:numPr>
        <w:rPr>
          <w:sz w:val="28"/>
          <w:szCs w:val="28"/>
        </w:rPr>
      </w:pPr>
    </w:p>
    <w:p w14:paraId="7C93E069" w14:textId="01CADE15" w:rsidR="00771E83" w:rsidRDefault="006571CE" w:rsidP="00A5538E">
      <w:pPr>
        <w:pStyle w:val="ListBullet"/>
        <w:rPr>
          <w:sz w:val="28"/>
          <w:szCs w:val="28"/>
        </w:rPr>
      </w:pPr>
      <w:r>
        <w:rPr>
          <w:sz w:val="28"/>
          <w:szCs w:val="28"/>
        </w:rPr>
        <w:t>If proposal 1 is agreed, it will start from September 2026.</w:t>
      </w:r>
    </w:p>
    <w:p w14:paraId="468532AE" w14:textId="047240DB" w:rsidR="006571CE" w:rsidRPr="00EA3823" w:rsidRDefault="006571CE" w:rsidP="00A5538E">
      <w:pPr>
        <w:pStyle w:val="ListBullet"/>
        <w:rPr>
          <w:sz w:val="28"/>
          <w:szCs w:val="28"/>
        </w:rPr>
      </w:pPr>
      <w:r>
        <w:rPr>
          <w:sz w:val="28"/>
          <w:szCs w:val="28"/>
        </w:rPr>
        <w:t>If proposal 2 is agreed, it will start straight away.</w:t>
      </w:r>
    </w:p>
    <w:sectPr w:rsidR="006571CE" w:rsidRPr="00EA3823" w:rsidSect="00ED37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5C0479"/>
    <w:multiLevelType w:val="hybridMultilevel"/>
    <w:tmpl w:val="8842C688"/>
    <w:lvl w:ilvl="0" w:tplc="8D0C94F2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28195">
    <w:abstractNumId w:val="8"/>
  </w:num>
  <w:num w:numId="2" w16cid:durableId="2012948814">
    <w:abstractNumId w:val="6"/>
  </w:num>
  <w:num w:numId="3" w16cid:durableId="1498379655">
    <w:abstractNumId w:val="5"/>
  </w:num>
  <w:num w:numId="4" w16cid:durableId="1135756235">
    <w:abstractNumId w:val="4"/>
  </w:num>
  <w:num w:numId="5" w16cid:durableId="123815839">
    <w:abstractNumId w:val="7"/>
  </w:num>
  <w:num w:numId="6" w16cid:durableId="816150196">
    <w:abstractNumId w:val="3"/>
  </w:num>
  <w:num w:numId="7" w16cid:durableId="838076945">
    <w:abstractNumId w:val="2"/>
  </w:num>
  <w:num w:numId="8" w16cid:durableId="1483932140">
    <w:abstractNumId w:val="1"/>
  </w:num>
  <w:num w:numId="9" w16cid:durableId="1964649021">
    <w:abstractNumId w:val="0"/>
  </w:num>
  <w:num w:numId="10" w16cid:durableId="1594510995">
    <w:abstractNumId w:val="8"/>
  </w:num>
  <w:num w:numId="11" w16cid:durableId="6182166">
    <w:abstractNumId w:val="8"/>
  </w:num>
  <w:num w:numId="12" w16cid:durableId="1738162904">
    <w:abstractNumId w:val="8"/>
  </w:num>
  <w:num w:numId="13" w16cid:durableId="350451165">
    <w:abstractNumId w:val="8"/>
  </w:num>
  <w:num w:numId="14" w16cid:durableId="671572271">
    <w:abstractNumId w:val="8"/>
  </w:num>
  <w:num w:numId="15" w16cid:durableId="1907916623">
    <w:abstractNumId w:val="9"/>
  </w:num>
  <w:num w:numId="16" w16cid:durableId="13387256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BE6"/>
    <w:rsid w:val="00014613"/>
    <w:rsid w:val="000329E8"/>
    <w:rsid w:val="00034616"/>
    <w:rsid w:val="000367B2"/>
    <w:rsid w:val="0006063C"/>
    <w:rsid w:val="00063FE6"/>
    <w:rsid w:val="00081038"/>
    <w:rsid w:val="000919CF"/>
    <w:rsid w:val="000A6BE9"/>
    <w:rsid w:val="000C2425"/>
    <w:rsid w:val="0010136F"/>
    <w:rsid w:val="00117354"/>
    <w:rsid w:val="0012053D"/>
    <w:rsid w:val="00136AA0"/>
    <w:rsid w:val="0015074B"/>
    <w:rsid w:val="001747B9"/>
    <w:rsid w:val="001807E2"/>
    <w:rsid w:val="00191C9F"/>
    <w:rsid w:val="00196992"/>
    <w:rsid w:val="001D17DE"/>
    <w:rsid w:val="001D41A9"/>
    <w:rsid w:val="001E2D88"/>
    <w:rsid w:val="002007FB"/>
    <w:rsid w:val="002157CF"/>
    <w:rsid w:val="002310A9"/>
    <w:rsid w:val="0023570E"/>
    <w:rsid w:val="002441CF"/>
    <w:rsid w:val="00245A5E"/>
    <w:rsid w:val="00270D8D"/>
    <w:rsid w:val="00273888"/>
    <w:rsid w:val="0029639D"/>
    <w:rsid w:val="002D1DD5"/>
    <w:rsid w:val="002D3A24"/>
    <w:rsid w:val="002E4F0F"/>
    <w:rsid w:val="00326F90"/>
    <w:rsid w:val="0038763C"/>
    <w:rsid w:val="00392294"/>
    <w:rsid w:val="003C6587"/>
    <w:rsid w:val="004359BF"/>
    <w:rsid w:val="004458EF"/>
    <w:rsid w:val="00447616"/>
    <w:rsid w:val="00450C19"/>
    <w:rsid w:val="0045676C"/>
    <w:rsid w:val="004B69F4"/>
    <w:rsid w:val="004E2A02"/>
    <w:rsid w:val="00514F44"/>
    <w:rsid w:val="00522D78"/>
    <w:rsid w:val="00525138"/>
    <w:rsid w:val="0053782E"/>
    <w:rsid w:val="0054288F"/>
    <w:rsid w:val="005F272F"/>
    <w:rsid w:val="00621BE3"/>
    <w:rsid w:val="006571CE"/>
    <w:rsid w:val="00660183"/>
    <w:rsid w:val="00693F88"/>
    <w:rsid w:val="00696454"/>
    <w:rsid w:val="006B478C"/>
    <w:rsid w:val="006B5120"/>
    <w:rsid w:val="006E03F1"/>
    <w:rsid w:val="006E4A93"/>
    <w:rsid w:val="006F4E48"/>
    <w:rsid w:val="00733400"/>
    <w:rsid w:val="00745FAB"/>
    <w:rsid w:val="007556EA"/>
    <w:rsid w:val="00771E83"/>
    <w:rsid w:val="00781526"/>
    <w:rsid w:val="007C1DCD"/>
    <w:rsid w:val="007E5212"/>
    <w:rsid w:val="00831DD6"/>
    <w:rsid w:val="00841867"/>
    <w:rsid w:val="00851772"/>
    <w:rsid w:val="00866383"/>
    <w:rsid w:val="0089069B"/>
    <w:rsid w:val="00894E81"/>
    <w:rsid w:val="00912024"/>
    <w:rsid w:val="00913B28"/>
    <w:rsid w:val="00954FB2"/>
    <w:rsid w:val="00965819"/>
    <w:rsid w:val="009A0A2A"/>
    <w:rsid w:val="009A6B65"/>
    <w:rsid w:val="009E51ED"/>
    <w:rsid w:val="009E7392"/>
    <w:rsid w:val="00A12D3A"/>
    <w:rsid w:val="00A52D0E"/>
    <w:rsid w:val="00A5538E"/>
    <w:rsid w:val="00A609CA"/>
    <w:rsid w:val="00A957DC"/>
    <w:rsid w:val="00AA1D8D"/>
    <w:rsid w:val="00AC0AC6"/>
    <w:rsid w:val="00B306DA"/>
    <w:rsid w:val="00B47730"/>
    <w:rsid w:val="00B5033F"/>
    <w:rsid w:val="00BA5677"/>
    <w:rsid w:val="00BD4342"/>
    <w:rsid w:val="00BD7857"/>
    <w:rsid w:val="00BE7E96"/>
    <w:rsid w:val="00BF754B"/>
    <w:rsid w:val="00C619EF"/>
    <w:rsid w:val="00CA5E7E"/>
    <w:rsid w:val="00CB0664"/>
    <w:rsid w:val="00CC7146"/>
    <w:rsid w:val="00D364BA"/>
    <w:rsid w:val="00D63B63"/>
    <w:rsid w:val="00D75F9E"/>
    <w:rsid w:val="00D95B9D"/>
    <w:rsid w:val="00DB27ED"/>
    <w:rsid w:val="00DC2499"/>
    <w:rsid w:val="00DC4B4B"/>
    <w:rsid w:val="00DE764A"/>
    <w:rsid w:val="00E02131"/>
    <w:rsid w:val="00E625DC"/>
    <w:rsid w:val="00E6558D"/>
    <w:rsid w:val="00E67EAF"/>
    <w:rsid w:val="00EA3823"/>
    <w:rsid w:val="00EC5BC7"/>
    <w:rsid w:val="00ED3794"/>
    <w:rsid w:val="00EE3081"/>
    <w:rsid w:val="00EE546A"/>
    <w:rsid w:val="00EF7B61"/>
    <w:rsid w:val="00F223AC"/>
    <w:rsid w:val="00F31C70"/>
    <w:rsid w:val="00F615B9"/>
    <w:rsid w:val="00F83687"/>
    <w:rsid w:val="00FA0A08"/>
    <w:rsid w:val="00FC693F"/>
    <w:rsid w:val="00FE39F1"/>
    <w:rsid w:val="025231CF"/>
    <w:rsid w:val="03527D82"/>
    <w:rsid w:val="03530587"/>
    <w:rsid w:val="048908E9"/>
    <w:rsid w:val="05CB02B5"/>
    <w:rsid w:val="07499ACC"/>
    <w:rsid w:val="079245F3"/>
    <w:rsid w:val="094AADF4"/>
    <w:rsid w:val="139FC6FD"/>
    <w:rsid w:val="1811E0B7"/>
    <w:rsid w:val="244EA3CD"/>
    <w:rsid w:val="257D07BC"/>
    <w:rsid w:val="2940EBDF"/>
    <w:rsid w:val="2B3E509F"/>
    <w:rsid w:val="2DD8C31E"/>
    <w:rsid w:val="2F3E9DDD"/>
    <w:rsid w:val="3055D314"/>
    <w:rsid w:val="340E2162"/>
    <w:rsid w:val="35EA73CE"/>
    <w:rsid w:val="3A42D018"/>
    <w:rsid w:val="43256C9D"/>
    <w:rsid w:val="4BE77A83"/>
    <w:rsid w:val="4C2B8B74"/>
    <w:rsid w:val="4CDDB72C"/>
    <w:rsid w:val="4D229A0F"/>
    <w:rsid w:val="4D22C5A5"/>
    <w:rsid w:val="574BB4FF"/>
    <w:rsid w:val="5DF7ED2B"/>
    <w:rsid w:val="73E29DFB"/>
    <w:rsid w:val="773E0376"/>
    <w:rsid w:val="77CD6DCE"/>
    <w:rsid w:val="78835630"/>
    <w:rsid w:val="7A4D9475"/>
    <w:rsid w:val="7C3C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2F707BFF-27E3-45F5-8B6A-4C095620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C24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2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travelcoordination@stockport.gov.u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stockport.gov.uk/haveyours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c2acf-c688-4834-9889-688365e0d04a">
      <Terms xmlns="http://schemas.microsoft.com/office/infopath/2007/PartnerControls"/>
    </lcf76f155ced4ddcb4097134ff3c332f>
    <TaxCatchAll xmlns="a6e7dc0e-e468-46c5-b927-c852f1be5c6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401E4C0EB28F47A8FBAFA772F33A52" ma:contentTypeVersion="18" ma:contentTypeDescription="Create a new document." ma:contentTypeScope="" ma:versionID="55a1db308c82ceefa10f4576de4d0483">
  <xsd:schema xmlns:xsd="http://www.w3.org/2001/XMLSchema" xmlns:xs="http://www.w3.org/2001/XMLSchema" xmlns:p="http://schemas.microsoft.com/office/2006/metadata/properties" xmlns:ns2="f0bc2acf-c688-4834-9889-688365e0d04a" xmlns:ns3="146ab1ff-de5e-4ba4-8e66-b5901e196dbf" xmlns:ns4="a6e7dc0e-e468-46c5-b927-c852f1be5c6b" targetNamespace="http://schemas.microsoft.com/office/2006/metadata/properties" ma:root="true" ma:fieldsID="a2647bf329a93b137f7e1ddea9fc2223" ns2:_="" ns3:_="" ns4:_="">
    <xsd:import namespace="f0bc2acf-c688-4834-9889-688365e0d04a"/>
    <xsd:import namespace="146ab1ff-de5e-4ba4-8e66-b5901e196dbf"/>
    <xsd:import namespace="a6e7dc0e-e468-46c5-b927-c852f1be5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c2acf-c688-4834-9889-688365e0d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9803200-a5eb-4841-8eb8-d63aa78f7c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ab1ff-de5e-4ba4-8e66-b5901e196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7dc0e-e468-46c5-b927-c852f1be5c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d4dc7d2-f7c8-4159-80a0-9b55d9240471}" ma:internalName="TaxCatchAll" ma:showField="CatchAllData" ma:web="146ab1ff-de5e-4ba4-8e66-b5901e196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FC000F-7736-4B1F-91C7-30C61025FF2A}">
  <ds:schemaRefs>
    <ds:schemaRef ds:uri="http://schemas.microsoft.com/office/2006/metadata/properties"/>
    <ds:schemaRef ds:uri="http://schemas.microsoft.com/office/infopath/2007/PartnerControls"/>
    <ds:schemaRef ds:uri="f0bc2acf-c688-4834-9889-688365e0d04a"/>
    <ds:schemaRef ds:uri="a6e7dc0e-e468-46c5-b927-c852f1be5c6b"/>
  </ds:schemaRefs>
</ds:datastoreItem>
</file>

<file path=customXml/itemProps3.xml><?xml version="1.0" encoding="utf-8"?>
<ds:datastoreItem xmlns:ds="http://schemas.openxmlformats.org/officeDocument/2006/customXml" ds:itemID="{EF2FFA25-975C-4EAA-B023-5BEB9FE304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D70C75-4396-4CFA-8EE9-45AB18588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bc2acf-c688-4834-9889-688365e0d04a"/>
    <ds:schemaRef ds:uri="146ab1ff-de5e-4ba4-8e66-b5901e196dbf"/>
    <ds:schemaRef ds:uri="a6e7dc0e-e468-46c5-b927-c852f1be5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755</Words>
  <Characters>3612</Characters>
  <Application>Microsoft Office Word</Application>
  <DocSecurity>0</DocSecurity>
  <Lines>103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David Booth</cp:lastModifiedBy>
  <cp:revision>112</cp:revision>
  <dcterms:created xsi:type="dcterms:W3CDTF">2013-12-23T23:15:00Z</dcterms:created>
  <dcterms:modified xsi:type="dcterms:W3CDTF">2025-10-22T13:14:00Z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0x010100A3401E4C0EB28F47A8FBAFA772F33A52</vt:lpwstr>
  </property>
  <property fmtid="{D5CDD505-2E9C-101B-9397-08002B2CF9AE}" pid="3" name="MediaServiceImageTags">
    <vt:lpwstr/>
  </property>
</Properties>
</file>